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Cycle chaos in Islington escalates as car hits cyclist amid violent street brawl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Chaos erupted in Islington, North London, recently when a street brawl escalated dramatically and involved a motor vehicle hitting a cyclist. Video footage of the incident shows a man wielding a baseball bat confronted by another man clad in a balaclava. The confrontation quickly spiralled into a chase across Holloway Road, near Arsenal's Emirates Stadium, attracting a public audience. </w:t>
      </w:r>
      <w:r/>
    </w:p>
    <w:p>
      <w:r/>
      <w:r>
        <w:t>The incident commenced when the man with the baseball bat was pursued and ultimately fell to the ground. This was not an isolated event, as a car seen during the chaos—with an apparent broken rear window—subsequently drove into a cyclist, significantly heightening the tension. According to a spokesperson from the Metropolitan Police, authorities received reports of the altercation at 11:37 a.m. on Saturday, May 24. Police arrested a 38-year-old male suspected of carrying an offensive weapon, now in custody as investigations continue. Fortunately, the police reported no injuries arising from this incident, but they encouraged witnesses to come forward with any relevant information.</w:t>
      </w:r>
      <w:r/>
    </w:p>
    <w:p>
      <w:r/>
      <w:r>
        <w:t>This outbreak of violence adds to a troubling trend of escalating confrontations involving cyclists in London. A few weeks prior, on May 13, another cyclist was severely assaulted after colliding with a three-year-old girl at a zebra crossing in Hackney. Following the incident, a man approached the cyclist and punched him in the face, resulting in a broken jaw and necessitating extensive surgical intervention. Police appealed for dash-cam footage from any drivers in the vicinity, serving as a stark reminder of the tensions that can emerge from minor incidents on the road.</w:t>
      </w:r>
      <w:r/>
    </w:p>
    <w:p>
      <w:r/>
      <w:r>
        <w:t>Moreover, further highlighting the increasing dangers cyclists face, reports emerged of another cyclist in Waltham Forest who was brutally attacked by a group of hooded men. This incident occurred on May 23, when the victim was aggressively pushed from his bike before thugs proceeded to kick him and steal his high-value bicycle. The assault left him with multiple injuries, including a broken jaw, collar bone, and scapula, underscoring the perilous environment for cyclists today.</w:t>
      </w:r>
      <w:r/>
    </w:p>
    <w:p>
      <w:r/>
      <w:r>
        <w:t xml:space="preserve">These violent occurrences contribute to a climate of apprehension among both cyclists and motorists alike, illuminating the urgent need for improved safety measures and public awareness around road user interactions. As tensions rise, the Metropolitan Police is under pressure to address these issues and reassure the public that their safety remains a priority. </w:t>
      </w:r>
      <w:r/>
    </w:p>
    <w:p>
      <w:r/>
      <w:r>
        <w:t>Understanding these incidents helps contextualise the broader discussions surrounding road safety and the treatment of cyclists in urban settings. With various reports illustrating the harmful outcomes following altercations, it is imperative to foster a culture of respect on the road to ensure the safety of all users.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https://www.dailymail.co.uk/news/article-14747505/Chaotic-moment-street-fight-explodes-Islington-motorist-runs-cyclist-melee.html?ns_mchannel=rss&amp;ns_campaign=1490&amp;ito=1490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https://www.standard.co.uk/news/crime/cyclist-assault-lauriston-road-victoria-park-village-hackney-east-london-police-appeal-b1085540.html</w:t>
        </w:r>
      </w:hyperlink>
      <w:r>
        <w:t xml:space="preserve"> - A cyclist in east London was violently assaulted after colliding with a three-year-old girl at a zebra crossing. The 33-year-old cyclist was punched in the face by a man who approached him immediately after the incident. The cyclist suffered a broken jaw requiring extensive surgery. Police are appealing for any drivers with dash-cam footage from Lauriston Road, Hackney, on May 13 to come forward. The child involved in the collision was not believed to have sustained any injuries.</w:t>
      </w:r>
      <w:r/>
    </w:p>
    <w:p>
      <w:pPr>
        <w:pStyle w:val="ListNumber"/>
        <w:spacing w:line="240" w:lineRule="auto"/>
        <w:ind w:left="720"/>
      </w:pPr>
      <w:r/>
      <w:hyperlink r:id="rId12">
        <w:r>
          <w:rPr>
            <w:color w:val="0000EE"/>
            <w:u w:val="single"/>
          </w:rPr>
          <w:t>https://www.itv.com/news/london/2023-06-05/cyclist-seriously-assaulted-after-crashing-into-girl-on-zebra-crossing</w:t>
        </w:r>
      </w:hyperlink>
      <w:r>
        <w:t xml:space="preserve"> - An east London cyclist was seriously assaulted after crashing into a young girl on a zebra crossing. The man was left with a broken jaw and needed extensive surgery in hospital after the attack. Police are appealing for anyone with dashcam footage of the scene at Lauriston Road on Saturday, 13 May at 11am to get in touch. In a statement, police said: 'Immediately after the incident, the cyclist was approached by a man who punched him in the face before leaving the scene. The suspect is not believed to have been known to the child.'</w:t>
      </w:r>
      <w:r/>
    </w:p>
    <w:p>
      <w:pPr>
        <w:pStyle w:val="ListNumber"/>
        <w:spacing w:line="240" w:lineRule="auto"/>
        <w:ind w:left="720"/>
      </w:pPr>
      <w:r/>
      <w:hyperlink r:id="rId13">
        <w:r>
          <w:rPr>
            <w:color w:val="0000EE"/>
            <w:u w:val="single"/>
          </w:rPr>
          <w:t>https://metro.co.uk/2023/06/06/cyclist-punched-after-crashing-into-child-needs-surgery-on-broken-jaw-18901102/</w:t>
        </w:r>
      </w:hyperlink>
      <w:r>
        <w:t xml:space="preserve"> - A cyclist was left needing 'extensive surgery' because someone punched him after he crashed into a child. The unnamed male collided with a young girl who was walking on a zebra crossing at 11am on May 13. The child is not believed to have suffered any injuries after the accident on Lauriston Road, in Hackney, east London. Straight afterwards, a man approached the cyclist and punched him in the face before leaving the scene. This man is not believed to have been known to the child.</w:t>
      </w:r>
      <w:r/>
    </w:p>
    <w:p>
      <w:pPr>
        <w:pStyle w:val="ListNumber"/>
        <w:spacing w:line="240" w:lineRule="auto"/>
        <w:ind w:left="720"/>
      </w:pPr>
      <w:r/>
      <w:hyperlink r:id="rId14">
        <w:r>
          <w:rPr>
            <w:color w:val="0000EE"/>
            <w:u w:val="single"/>
          </w:rPr>
          <w:t>https://www.express.co.uk/news/uk/1777718/cyclist-attacked-crashing-little-girl-zebra-crossing</w:t>
        </w:r>
      </w:hyperlink>
      <w:r>
        <w:t xml:space="preserve"> - A cyclist in east London had his jaw broken by a member of the public after he hit a three-year-old girl on a zebra crossing. The incident happened around 11am on May 13 in Hackney after a passer-by took umbrage at the 33-year-old rider who crashed into the child as she crossed the street on Lauriston Road. He approached the man on his bike and punched him in the face, causing extensive damage to his jaw. A friend of the cyclist’s took him to hospital where he underwent surgery.</w:t>
      </w:r>
      <w:r/>
    </w:p>
    <w:p>
      <w:pPr>
        <w:pStyle w:val="ListNumber"/>
        <w:spacing w:line="240" w:lineRule="auto"/>
        <w:ind w:left="720"/>
      </w:pPr>
      <w:r/>
      <w:hyperlink r:id="rId15">
        <w:r>
          <w:rPr>
            <w:color w:val="0000EE"/>
            <w:u w:val="single"/>
          </w:rPr>
          <w:t>https://www.standard.co.uk/news/crime/man-bicycle-theft-broken-bones-police-appeal-london-crime-b1085370.html</w:t>
        </w:r>
      </w:hyperlink>
      <w:r>
        <w:t xml:space="preserve"> - A cyclist was left with several broken bones after thugs attacked him and stole his £12,500 bike in Waltham Forest. The victim, aged in his 40s, was accosted by a group of males in hoodies as he cycled between the Lea Valley Ice Centre and the Lea Valley Riding Centre at roughly 7.45pm on Tuesday, May 23. The group pushed him off his bike before another member took it and rode off into the marshes. One of the other members repeatedly kicked the victim. The victim lost teeth, broke his jaw in two places and also broke his collar bone and scapula.</w:t>
      </w:r>
      <w:r/>
    </w:p>
    <w:p>
      <w:pPr>
        <w:pStyle w:val="ListNumber"/>
        <w:spacing w:line="240" w:lineRule="auto"/>
        <w:ind w:left="720"/>
      </w:pPr>
      <w:r/>
      <w:hyperlink r:id="rId16">
        <w:r>
          <w:rPr>
            <w:color w:val="0000EE"/>
            <w:u w:val="single"/>
          </w:rPr>
          <w:t>https://www.cyclingweekly.com/news/london-cyclist-left-with-serious-injuries-as-pound12500-bike-stolen-by-gang</w:t>
        </w:r>
      </w:hyperlink>
      <w:r>
        <w:t xml:space="preserve"> - An east London cyclist was left needing surgery after being savagely beaten by a hooded gang in a violent bike theft last month. According to the Metropolitan Police, the incident occurred on Tuesday 23 May at approximately 19:45. It saw the victim, a man in his 40s, who was riding a Specialized S-Works Tarmac with Roval wheels pushed from his bike by a group of hooded males who had gathered next to the cycle lane on Lea Bridge road. The attack happened on the stretch of road between the Lea Valley Ice Centre and Lea Valley riding centre, which is just a short distance from Lee Valley VeloPark across Hackney Marshes.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7505/Chaotic-moment-street-fight-explodes-Islington-motorist-runs-cyclist-melee.html?ns_mchannel=rss&amp;ns_campaign=1490&amp;ito=1490" TargetMode="External"/><Relationship Id="rId11" Type="http://schemas.openxmlformats.org/officeDocument/2006/relationships/hyperlink" Target="https://www.standard.co.uk/news/crime/cyclist-assault-lauriston-road-victoria-park-village-hackney-east-london-police-appeal-b1085540.html" TargetMode="External"/><Relationship Id="rId12" Type="http://schemas.openxmlformats.org/officeDocument/2006/relationships/hyperlink" Target="https://www.itv.com/news/london/2023-06-05/cyclist-seriously-assaulted-after-crashing-into-girl-on-zebra-crossing" TargetMode="External"/><Relationship Id="rId13" Type="http://schemas.openxmlformats.org/officeDocument/2006/relationships/hyperlink" Target="https://metro.co.uk/2023/06/06/cyclist-punched-after-crashing-into-child-needs-surgery-on-broken-jaw-18901102/" TargetMode="External"/><Relationship Id="rId14" Type="http://schemas.openxmlformats.org/officeDocument/2006/relationships/hyperlink" Target="https://www.express.co.uk/news/uk/1777718/cyclist-attacked-crashing-little-girl-zebra-crossing" TargetMode="External"/><Relationship Id="rId15" Type="http://schemas.openxmlformats.org/officeDocument/2006/relationships/hyperlink" Target="https://www.standard.co.uk/news/crime/man-bicycle-theft-broken-bones-police-appeal-london-crime-b1085370.html" TargetMode="External"/><Relationship Id="rId16" Type="http://schemas.openxmlformats.org/officeDocument/2006/relationships/hyperlink" Target="https://www.cyclingweekly.com/news/london-cyclist-left-with-serious-injuries-as-pound12500-bike-stolen-by-ga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