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EasyJet flight diverted to Frankfurt after passenger claims bomb threat and causes chaos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easyJet flight from Dalaman to Manchester recently faced an alarming incident that necessitated an emergency diversion to Frankfurt, Germany, due to the disruptive behaviour of a passenger. Passengers reported witnessing an "erratic" female traveller who not only screamed there was a bomb on board but also attempted to access the emergency exit. Witnesses described how, shortly after take-off, this woman began running up and down the aisle, shouting and creating panic among the passengers. “She tried to get life jackets and oxygen masks out,” recounted a fellow traveller who was seated near the emergency exit.</w:t>
      </w:r>
      <w:r/>
    </w:p>
    <w:p>
      <w:r/>
      <w:r>
        <w:t>The chaotic scene led to her being wrestled to the ground by three men before the flight was diverted. According to flight tracking information, what was supposed to be a smooth flight departing Dalaman at 11 PM was instead rerouted and arrived in Frankfurt around 1:30 AM. Emergency services subsequently boarded the aircraft to assess the situation. Passengers remained on board for several hours before being allowed to disembark at approximately 5 AM, leaving many frustrated by the lengthy delay.</w:t>
      </w:r>
      <w:r/>
    </w:p>
    <w:p>
      <w:r/>
      <w:r>
        <w:t>In response to the incident, an easyJet spokesperson confirmed that the flight had been diverted due to a passenger's disruptive behaviour. They acknowledged the inconvenience caused to passengers, particularly the extended time spent onboard, which was due to limited airport ground handling services and night-time curfews. The airline provided refreshment vouchers to make passengers more comfortable during the delay. Importantly, they reiterated that the safety and wellbeing of customers and crew are their highest priorities, stating that such incidents are rare and taken very seriously.</w:t>
      </w:r>
      <w:r/>
    </w:p>
    <w:p>
      <w:r/>
      <w:r>
        <w:t>This incident is part of a worrying trend of disruptive behaviour on flights, as seen in other recent events involving easyJet. For instance, another flight from Liverpool to Dalaman was diverted to Munich after two unruly passengers caused security concerns. Passengers on that flight also reported feeling unsafe, though many praised the professionalism of the cabin crew handling the situation. easyJet has consistently stressed its commitment to passenger safety and the steps taken to mitigate similar disruptions.</w:t>
      </w:r>
      <w:r/>
    </w:p>
    <w:p>
      <w:r/>
      <w:r>
        <w:t>In a separate but notable event, an easyJet flight was also forced to land in Athens after a pilot collapsed mid-flight, illustrating the variety of challenges airlines face in ensuring safety and comfort for passengers. While such emergencies can occur in any airline, easyJet maintains that they are equipped to handle these situations promptly and effectively. As investigations continue into the latest incident involving the disruptive passenger, authorities remain vigilant to curb such alarming behaviours that threaten the safety of air travel.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https://www.independent.co.uk/travel/news-and-advice/easyjet-emergency-landing-dalaman-manchester-germany-b2757768.html</w:t>
        </w:r>
      </w:hyperlink>
      <w:r>
        <w:t xml:space="preserve"> - Please view link - unable to able to access data</w:t>
      </w:r>
      <w:r/>
    </w:p>
    <w:p>
      <w:pPr>
        <w:pStyle w:val="ListNumber"/>
        <w:spacing w:line="240" w:lineRule="auto"/>
        <w:ind w:left="720"/>
      </w:pPr>
      <w:r/>
      <w:hyperlink r:id="rId11">
        <w:r>
          <w:rPr>
            <w:color w:val="0000EE"/>
            <w:u w:val="single"/>
          </w:rPr>
          <w:t>https://www.ndtv.com/world-news/police-arrest-disruptive-passengers-who-force-easyjet-flight-to-make-emergency-landing-3974117</w:t>
        </w:r>
      </w:hyperlink>
      <w:r>
        <w:t xml:space="preserve"> - An easyJet flight from Liverpool to Dalaman was forced to make an emergency landing in Munich due to disruptive passengers. The flight, which took off from John Lennon Airport at 1:06 pm, was diverted to Munich after two passengers exhibited unruly behavior. The aircraft landed around 4:20 pm, where German police boarded to remove the individuals. Passengers reported feeling unsafe during the incident, but praised the cabin crew for their professionalism. An easyJet spokesperson emphasized the rarity of such incidents and the airline's commitment to passenger safety.</w:t>
      </w:r>
      <w:r/>
    </w:p>
    <w:p>
      <w:pPr>
        <w:pStyle w:val="ListNumber"/>
        <w:spacing w:line="240" w:lineRule="auto"/>
        <w:ind w:left="720"/>
      </w:pPr>
      <w:r/>
      <w:hyperlink r:id="rId12">
        <w:r>
          <w:rPr>
            <w:color w:val="0000EE"/>
            <w:u w:val="single"/>
          </w:rPr>
          <w:t>https://www.ndtv.com/world-news/video-easyjet-flight-forced-to-make-emergency-landing-in-munich-after-drunk-passenger-causes-chaos-mid-air-6503079</w:t>
        </w:r>
      </w:hyperlink>
      <w:r>
        <w:t xml:space="preserve"> - An easyJet flight from London to Munich was compelled to make an emergency landing after a drunk passenger caused chaos mid-air. The passenger engaged in a verbal altercation with fellow travelers, damaged the onboard intercom, and fought with the flight crew, leading to a brawl and subsequent detention. The airline stated that such incidents are rare and take them very seriously, emphasizing that passenger safety is their highest priority. The remaining passengers disembarked and received hotel and meal accommodations overnight before the flight continued to its destination.</w:t>
      </w:r>
      <w:r/>
    </w:p>
    <w:p>
      <w:pPr>
        <w:pStyle w:val="ListNumber"/>
        <w:spacing w:line="240" w:lineRule="auto"/>
        <w:ind w:left="720"/>
      </w:pPr>
      <w:r/>
      <w:hyperlink r:id="rId13">
        <w:r>
          <w:rPr>
            <w:color w:val="0000EE"/>
            <w:u w:val="single"/>
          </w:rPr>
          <w:t>https://www.the-independent.com/travel/news-and-advice/easyjet-plane-emergency-liverpool-turkey-munich-b2323254.html</w:t>
        </w:r>
      </w:hyperlink>
      <w:r>
        <w:t xml:space="preserve"> - An easyJet flight from Liverpool to Dalaman was forced to make an emergency landing in Munich due to two passengers behaving disruptively onboard. The flight, which took off from John Lennon Airport at 1:06 pm, was diverted to Munich after the disruptive behavior was reported. The aircraft landed around 4:20 pm, where German police boarded to remove the individuals. Passengers reported feeling unsafe during the incident but praised the cabin crew for their professionalism. An easyJet spokesperson emphasized the rarity of such incidents and the airline's commitment to passenger safety.</w:t>
      </w:r>
      <w:r/>
    </w:p>
    <w:p>
      <w:pPr>
        <w:pStyle w:val="ListNumber"/>
        <w:spacing w:line="240" w:lineRule="auto"/>
        <w:ind w:left="720"/>
      </w:pPr>
      <w:r/>
      <w:hyperlink r:id="rId14">
        <w:r>
          <w:rPr>
            <w:color w:val="0000EE"/>
            <w:u w:val="single"/>
          </w:rPr>
          <w:t>https://www.ndtv.com/world-news/easyjet-flight-forced-to-make-emergency-landing-after-pilot-collapses-mid-flight-7674744</w:t>
        </w:r>
      </w:hyperlink>
      <w:r>
        <w:t xml:space="preserve"> - An easyJet flight bound for Manchester made an emergency landing in Athens, Greece, after the pilot suddenly collapsed at the controls. Chaos erupted on board as cabin crew rushed to the cockpit, abandoning their drink carts and shouting for medical help. The cabin crew quickly set up a screen around the pilot, who was in a grave condition, before announcing that an emergency landing was necessary. Passengers lauded the co-pilot's heroic efforts, praising him with a 'very big well done.'</w:t>
      </w:r>
      <w:r/>
    </w:p>
    <w:p>
      <w:pPr>
        <w:pStyle w:val="ListNumber"/>
        <w:spacing w:line="240" w:lineRule="auto"/>
        <w:ind w:left="720"/>
      </w:pPr>
      <w:r/>
      <w:hyperlink r:id="rId11">
        <w:r>
          <w:rPr>
            <w:color w:val="0000EE"/>
            <w:u w:val="single"/>
          </w:rPr>
          <w:t>https://www.ndtv.com/world-news/police-arrest-disruptive-passengers-who-force-easyjet-flight-to-make-emergency-landing-3974117</w:t>
        </w:r>
      </w:hyperlink>
      <w:r>
        <w:t xml:space="preserve"> - An easyJet flight from Liverpool to Dalaman was forced to make an emergency landing in Munich due to disruptive passengers. The flight, which took off from John Lennon Airport at 1:06 pm, was diverted to Munich after two passengers exhibited unruly behavior. The aircraft landed around 4:20 pm, where German police boarded to remove the individuals. Passengers reported feeling unsafe during the incident, but praised the cabin crew for their professionalism. An easyJet spokesperson emphasized the rarity of such incidents and the airline's commitment to passenger safety.</w:t>
      </w:r>
      <w:r/>
    </w:p>
    <w:p>
      <w:pPr>
        <w:pStyle w:val="ListNumber"/>
        <w:spacing w:line="240" w:lineRule="auto"/>
        <w:ind w:left="720"/>
      </w:pPr>
      <w:r/>
      <w:hyperlink r:id="rId14">
        <w:r>
          <w:rPr>
            <w:color w:val="0000EE"/>
            <w:u w:val="single"/>
          </w:rPr>
          <w:t>https://www.ndtv.com/world-news/easyjet-flight-forced-to-make-emergency-landing-after-pilot-collapses-mid-flight-7674744</w:t>
        </w:r>
      </w:hyperlink>
      <w:r>
        <w:t xml:space="preserve"> - An easyJet flight bound for Manchester made an emergency landing in Athens, Greece, after the pilot suddenly collapsed at the controls. Chaos erupted on board as cabin crew rushed to the cockpit, abandoning their drink carts and shouting for medical help. The cabin crew quickly set up a screen around the pilot, who was in a grave condition, before announcing that an emergency landing was necessary. Passengers lauded the co-pilot's heroic efforts, praising him with a 'very big well done.'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travel/news-and-advice/easyjet-emergency-landing-dalaman-manchester-germany-b2757768.html" TargetMode="External"/><Relationship Id="rId11" Type="http://schemas.openxmlformats.org/officeDocument/2006/relationships/hyperlink" Target="https://www.ndtv.com/world-news/police-arrest-disruptive-passengers-who-force-easyjet-flight-to-make-emergency-landing-3974117" TargetMode="External"/><Relationship Id="rId12" Type="http://schemas.openxmlformats.org/officeDocument/2006/relationships/hyperlink" Target="https://www.ndtv.com/world-news/video-easyjet-flight-forced-to-make-emergency-landing-in-munich-after-drunk-passenger-causes-chaos-mid-air-6503079" TargetMode="External"/><Relationship Id="rId13" Type="http://schemas.openxmlformats.org/officeDocument/2006/relationships/hyperlink" Target="https://www.the-independent.com/travel/news-and-advice/easyjet-plane-emergency-liverpool-turkey-munich-b2323254.html" TargetMode="External"/><Relationship Id="rId14" Type="http://schemas.openxmlformats.org/officeDocument/2006/relationships/hyperlink" Target="https://www.ndtv.com/world-news/easyjet-flight-forced-to-make-emergency-landing-after-pilot-collapses-mid-flight-767474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