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Kate’s quick wit shines during care home visit and navy ceremony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Princess of Wales, Kate Middleton, has navigated her royal duties with poise and grace, maintaining an approachable persona even in the face of misunderstandings. One particularly memorable incident occurred during a visit to Shire Hall Care Home in Cardiff, where she was inadvertently mistaken for an assistant by resident Joan Drew-Smith. The encounter unfolded in August 2020, during a time when the couple was engaging with residents through a virtual bingo game, which lightened the mood amidst the challenges of the pandemic. When Joan asked William, “Is that your assistant?”, Princess Kate responded with a spirited laugh, “Well, I am your assistant. I have been for a long time!” This exchange not only showcased her quick wit but also reflected the light-hearted nature of their engagements.</w:t>
      </w:r>
      <w:r/>
    </w:p>
    <w:p>
      <w:r/>
      <w:r>
        <w:t>Such charming moments are not rare for the royal couple, who often display a relatable side during their public appearances. Recently, Princess Kate attended the naming ceremony of the warship HMS Glasgow, a state-of-the-art Type 26 anti-submarine frigate, where she has served as the vessel’s sponsor since June 2021. At the ceremony, she released a bottle of whisky against the ship’s hull—a traditional act believed to bring good luck. Kate’s involvement in this event underscores her active role in the royal family’s naval engagements, further highlighting her multifaceted responsibilities as the Princess of Wales.</w:t>
      </w:r>
      <w:r/>
    </w:p>
    <w:p>
      <w:r/>
      <w:r>
        <w:t>Their visit to Shire Hall was part of broader efforts to connect with communities during the pandemic, showcasing adaptability and empathy. Notably, after the couple's virtual bingo session, they were met with candid feedback from Joan, who humorously critiqued their bingo calling, declaring it “a bloody s</w:t>
      </w:r>
      <w:r>
        <w:rPr>
          <w:b/>
        </w:rPr>
        <w:t>*</w:t>
      </w:r>
      <w:r>
        <w:t xml:space="preserve"> job.” This unfiltered honesty invited laughter not only from the royal couple but also from the care home staff. It illustrates the genuine rapport they have managed to build with the elderly residents, making their royal visits memorable for all involved.</w:t>
      </w:r>
      <w:r/>
    </w:p>
    <w:p>
      <w:r/>
      <w:r>
        <w:t>As a prominent public figure, Princess Kate continues to embody the blend of traditional royal duty with a modern approachability, affirming her commitment to engaging with the community in meaningful ways. Whether she is officiating at naval ceremonies or sharing a laugh with care home residents, her ability to handle unexpected situations with humour only enhances her appeal, as fans around the world remain captivated by her authenticity.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https://www.express.co.uk/news/royal/2059949/princess-kates-joke-reply-after-mistake</w:t>
        </w:r>
      </w:hyperlink>
      <w:r>
        <w:t xml:space="preserve"> - Please view link - unable to able to access data</w:t>
      </w:r>
      <w:r/>
    </w:p>
    <w:p>
      <w:pPr>
        <w:pStyle w:val="ListNumber"/>
        <w:spacing w:line="240" w:lineRule="auto"/>
        <w:ind w:left="720"/>
      </w:pPr>
      <w:r/>
      <w:hyperlink r:id="rId11">
        <w:r>
          <w:rPr>
            <w:color w:val="0000EE"/>
            <w:u w:val="single"/>
          </w:rPr>
          <w:t>https://www.express.co.uk/news/royal/1739495/kate-middleton-prince-william-aide-cardiff-wales</w:t>
        </w:r>
      </w:hyperlink>
      <w:r>
        <w:t xml:space="preserve"> - In August 2021, during a visit to Shire Hall Care Home in Cardiff, Princess Kate was mistaken for Prince William's assistant by resident Joan Drew-Smith. When Joan asked William, 'Is that your assistant?', Kate responded with a laugh, 'Well, I am your assistant. I have been for a long time!' This incident occurred after the couple had virtually entertained the residents with a bingo game during the lockdown. (</w:t>
      </w:r>
      <w:hyperlink r:id="rId12">
        <w:r>
          <w:rPr>
            <w:color w:val="0000EE"/>
            <w:u w:val="single"/>
          </w:rPr>
          <w:t>express.co.uk</w:t>
        </w:r>
      </w:hyperlink>
      <w:r>
        <w:t>)</w:t>
      </w:r>
      <w:r/>
    </w:p>
    <w:p>
      <w:pPr>
        <w:pStyle w:val="ListNumber"/>
        <w:spacing w:line="240" w:lineRule="auto"/>
        <w:ind w:left="720"/>
      </w:pPr>
      <w:r/>
      <w:hyperlink r:id="rId13">
        <w:r>
          <w:rPr>
            <w:color w:val="0000EE"/>
            <w:u w:val="single"/>
          </w:rPr>
          <w:t>https://www.marieclaire.co.uk/news/kate-middleton-prince-william-assistant-707000</w:t>
        </w:r>
      </w:hyperlink>
      <w:r>
        <w:t xml:space="preserve"> - During a visit to Shire Hall Care Home in Cardiff, Princess Kate was mistaken for Prince William's assistant by resident Joan Drew-Smith. Joan asked William, 'Is that your assistant?', to which Kate responded, 'Well, I am your assistant. I have been for a long time!' This humorous exchange took place after the couple had virtually engaged with the residents through a bingo game during the lockdown. (</w:t>
      </w:r>
      <w:hyperlink r:id="rId14">
        <w:r>
          <w:rPr>
            <w:color w:val="0000EE"/>
            <w:u w:val="single"/>
          </w:rPr>
          <w:t>marieclaire.co.uk</w:t>
        </w:r>
      </w:hyperlink>
      <w:r>
        <w:t>)</w:t>
      </w:r>
      <w:r/>
    </w:p>
    <w:p>
      <w:pPr>
        <w:pStyle w:val="ListNumber"/>
        <w:spacing w:line="240" w:lineRule="auto"/>
        <w:ind w:left="720"/>
      </w:pPr>
      <w:r/>
      <w:hyperlink r:id="rId15">
        <w:r>
          <w:rPr>
            <w:color w:val="0000EE"/>
            <w:u w:val="single"/>
          </w:rPr>
          <w:t>https://www.hola.com/us/royals/20200805fpyykpuv68/kate-middleton-prince-william-assistant-long-time-cardiff/</w:t>
        </w:r>
      </w:hyperlink>
      <w:r>
        <w:t xml:space="preserve"> - In August 2020, during a visit to Shire Hall Care Home in Cardiff, Princess Kate was mistaken for Prince William's assistant by resident Joan Drew-Smith. Joan asked William, 'Is that your assistant?', and Kate responded with a laugh, 'Well, I am your assistant. I have been for a long time!' This occurred after the couple had virtually entertained the residents with a bingo game during the lockdown. (</w:t>
      </w:r>
      <w:hyperlink r:id="rId16">
        <w:r>
          <w:rPr>
            <w:color w:val="0000EE"/>
            <w:u w:val="single"/>
          </w:rPr>
          <w:t>hola.com</w:t>
        </w:r>
      </w:hyperlink>
      <w:r>
        <w:t>)</w:t>
      </w:r>
      <w:r/>
    </w:p>
    <w:p>
      <w:pPr>
        <w:pStyle w:val="ListNumber"/>
        <w:spacing w:line="240" w:lineRule="auto"/>
        <w:ind w:left="720"/>
      </w:pPr>
      <w:r/>
      <w:hyperlink r:id="rId17">
        <w:r>
          <w:rPr>
            <w:color w:val="0000EE"/>
            <w:u w:val="single"/>
          </w:rPr>
          <w:t>https://news.sky.com/story/william-and-kate-reduced-to-giggles-as-care-home-residents-question-their-bingo-lingo-11992476</w:t>
        </w:r>
      </w:hyperlink>
      <w:r>
        <w:t xml:space="preserve"> - During a virtual visit to Shire Hall Care Home in Cardiff, Prince William and Kate Middleton were reduced to fits of giggles after resident Joan Drew-Smith commented that their bingo calling 'wasn't as good as it should have been.' This candid feedback led to laughter from the royal couple and staff. (</w:t>
      </w:r>
      <w:hyperlink r:id="rId18">
        <w:r>
          <w:rPr>
            <w:color w:val="0000EE"/>
            <w:u w:val="single"/>
          </w:rPr>
          <w:t>news.sky.com</w:t>
        </w:r>
      </w:hyperlink>
      <w:r>
        <w:t>)</w:t>
      </w:r>
      <w:r/>
    </w:p>
    <w:p>
      <w:pPr>
        <w:pStyle w:val="ListNumber"/>
        <w:spacing w:line="240" w:lineRule="auto"/>
        <w:ind w:left="720"/>
      </w:pPr>
      <w:r/>
      <w:hyperlink r:id="rId19">
        <w:r>
          <w:rPr>
            <w:color w:val="0000EE"/>
            <w:u w:val="single"/>
          </w:rPr>
          <w:t>https://news.sky.com/story/william-and-kate-roar-with-laughter-after-pensioner-swears-at-prince-during-care-home-visit-12043192</w:t>
        </w:r>
      </w:hyperlink>
      <w:r>
        <w:t xml:space="preserve"> - During a visit to Shire Hall Care Home in Cardiff, resident Joan Drew-Smith humorously told Prince William and Kate Middleton that their bingo calling was 'a bloody s</w:t>
      </w:r>
      <w:r>
        <w:rPr>
          <w:b/>
        </w:rPr>
        <w:t>*</w:t>
      </w:r>
      <w:r>
        <w:t xml:space="preserve"> job.' This candid remark left the royal couple and staff in stitches. (</w:t>
      </w:r>
      <w:hyperlink r:id="rId20">
        <w:r>
          <w:rPr>
            <w:color w:val="0000EE"/>
            <w:u w:val="single"/>
          </w:rPr>
          <w:t>news.sky.com</w:t>
        </w:r>
      </w:hyperlink>
      <w:r>
        <w:t>)</w:t>
      </w:r>
      <w:r/>
    </w:p>
    <w:p>
      <w:pPr>
        <w:pStyle w:val="ListNumber"/>
        <w:spacing w:line="240" w:lineRule="auto"/>
        <w:ind w:left="720"/>
      </w:pPr>
      <w:r/>
      <w:hyperlink r:id="rId21">
        <w:r>
          <w:rPr>
            <w:color w:val="0000EE"/>
            <w:u w:val="single"/>
          </w:rPr>
          <w:t>https://www.geo.tv/latest/472999-kate-middleton-was-once-called-prince-williams-assistant-in-cardiff</w:t>
        </w:r>
      </w:hyperlink>
      <w:r>
        <w:t xml:space="preserve"> - In August 2021, during a visit to Shire Hall Care Home in Cardiff, Princess Kate was mistaken for Prince William's assistant by resident Joan Drew-Smith. Joan asked William, 'Is that your assistant?', and Kate responded with a laugh, 'Well, I am your assistant. I have been for a long time!' This occurred after the couple had virtually entertained the residents with a bingo game during the lockdown. (</w:t>
      </w:r>
      <w:hyperlink r:id="rId22">
        <w:r>
          <w:rPr>
            <w:color w:val="0000EE"/>
            <w:u w:val="single"/>
          </w:rPr>
          <w:t>geo.tv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9949/princess-kates-joke-reply-after-mistake" TargetMode="External"/><Relationship Id="rId11" Type="http://schemas.openxmlformats.org/officeDocument/2006/relationships/hyperlink" Target="https://www.express.co.uk/news/royal/1739495/kate-middleton-prince-william-aide-cardiff-wales" TargetMode="External"/><Relationship Id="rId12" Type="http://schemas.openxmlformats.org/officeDocument/2006/relationships/hyperlink" Target="https://www.express.co.uk/news/royal/1739495/kate-middleton-prince-william-aide-cardiff-wales?utm_source=openai" TargetMode="External"/><Relationship Id="rId13" Type="http://schemas.openxmlformats.org/officeDocument/2006/relationships/hyperlink" Target="https://www.marieclaire.co.uk/news/kate-middleton-prince-william-assistant-707000" TargetMode="External"/><Relationship Id="rId14" Type="http://schemas.openxmlformats.org/officeDocument/2006/relationships/hyperlink" Target="https://www.marieclaire.co.uk/news/kate-middleton-prince-william-assistant-707000?utm_source=openai" TargetMode="External"/><Relationship Id="rId15" Type="http://schemas.openxmlformats.org/officeDocument/2006/relationships/hyperlink" Target="https://www.hola.com/us/royals/20200805fpyykpuv68/kate-middleton-prince-william-assistant-long-time-cardiff/" TargetMode="External"/><Relationship Id="rId16" Type="http://schemas.openxmlformats.org/officeDocument/2006/relationships/hyperlink" Target="https://www.hola.com/us/royals/20200805fpyykpuv68/kate-middleton-prince-william-assistant-long-time-cardiff/?utm_source=openai" TargetMode="External"/><Relationship Id="rId17" Type="http://schemas.openxmlformats.org/officeDocument/2006/relationships/hyperlink" Target="https://news.sky.com/story/william-and-kate-reduced-to-giggles-as-care-home-residents-question-their-bingo-lingo-11992476" TargetMode="External"/><Relationship Id="rId18" Type="http://schemas.openxmlformats.org/officeDocument/2006/relationships/hyperlink" Target="https://news.sky.com/story/william-and-kate-reduced-to-giggles-as-care-home-residents-question-their-bingo-lingo-11992476?utm_source=openai" TargetMode="External"/><Relationship Id="rId19" Type="http://schemas.openxmlformats.org/officeDocument/2006/relationships/hyperlink" Target="https://news.sky.com/story/william-and-kate-roar-with-laughter-after-pensioner-swears-at-prince-during-care-home-visit-12043192" TargetMode="External"/><Relationship Id="rId20" Type="http://schemas.openxmlformats.org/officeDocument/2006/relationships/hyperlink" Target="https://news.sky.com/story/william-and-kate-roar-with-laughter-after-pensioner-swears-at-prince-during-care-home-visit-12043192?utm_source=openai" TargetMode="External"/><Relationship Id="rId21" Type="http://schemas.openxmlformats.org/officeDocument/2006/relationships/hyperlink" Target="https://www.geo.tv/latest/472999-kate-middleton-was-once-called-prince-williams-assistant-in-cardiff" TargetMode="External"/><Relationship Id="rId22" Type="http://schemas.openxmlformats.org/officeDocument/2006/relationships/hyperlink" Target="https://www.geo.tv/latest/472999-kate-middleton-was-once-called-prince-williams-assistant-in-cardiff?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