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dust devil fascinates and surprises Barrhead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weather phenomenon captured the attention of residents in Barrhead, East Renfrewshire, recently, as what appeared to be a "tornado" was spotted swirling over a housing estate. The video, posted by local hiker Eddie Bonnie on TikTok, showcased a striking mass of swirling dust, which experts identified as a dust devil rather than a true tornado. This occurrence took place around 4.30 pm on May 22 and drew awe from onlookers who were both intrigued and bewildered.</w:t>
      </w:r>
      <w:r/>
    </w:p>
    <w:p>
      <w:r/>
      <w:r>
        <w:t>The Met Office confirmed that the phenomenon was, in fact, a dust devil, a swirling updraft common in dry and hot conditions, typically associated with semi-arid regions. These whirlwinds form when surface heating causes a strong upward airflow, stirring up dust and debris in a concentrated vortex. Although dust devils can rise to impressive heights, often reaching over 1,000 feet, they are generally harmless. However, there are exceptions; reports indicate that such whirlwinds can occasionally cause minor injuries or damage to property. A notable incident involved a dust devil that lifted a bouncy castle ten feet into the air with three children inside, illustrating that caution is warranted, particularly in vulnerable areas.</w:t>
      </w:r>
      <w:r/>
    </w:p>
    <w:p>
      <w:r/>
      <w:r>
        <w:t>Local reactions to the footage reflected a mix of disbelief and nostalgia. One resident expressed surprise, recalling stories told by their daughter about a similar phenomenon at school, while others shared their own memories of encountering dust devils in various locations across Scotland. Such reactions highlight the novelty of the event in a region where such weather patterns are not common, with one commenter amusingly stating they initially misinterpreted the sight as something resembling a giraffe.</w:t>
      </w:r>
      <w:r/>
    </w:p>
    <w:p>
      <w:r/>
      <w:r>
        <w:t>Dust devils like the one seen in Barrhead, while often benign, can pose risks under certain circumstances. The National Weather Service has noted that these whirlwinds can disrupt the flight paths of small aircraft, leading to hazardous conditions for aviators, especially during low-altitude operations. As pilot awareness is crucial for safety, the agency urges vigilance when flying in areas where dust devils might form.</w:t>
      </w:r>
      <w:r/>
    </w:p>
    <w:p>
      <w:r/>
      <w:r>
        <w:t xml:space="preserve">Despite their fleeting and generally harmless nature, dust devils captivate the imagination, reminding us of the complex dynamics of weather phenomena that can emerge, even in unexpected locations like Barrhead. Their presence serves as a testament to the varied and sometimes surprising weather patterns experienced across the UK, leaving both locals and enthusiasts eager to learn more about the fascinating science behind these natural occurrences.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https://www.dailyrecord.co.uk/news/scottish-news/huge-tornado-captured-over-scots-35285257</w:t>
        </w:r>
      </w:hyperlink>
      <w:r>
        <w:t xml:space="preserve"> - Please view link - unable to able to access data</w:t>
      </w:r>
      <w:r/>
    </w:p>
    <w:p>
      <w:pPr>
        <w:pStyle w:val="ListNumber"/>
        <w:spacing w:line="240" w:lineRule="auto"/>
        <w:ind w:left="720"/>
      </w:pPr>
      <w:r/>
      <w:hyperlink r:id="rId10">
        <w:r>
          <w:rPr>
            <w:color w:val="0000EE"/>
            <w:u w:val="single"/>
          </w:rPr>
          <w:t>https://www.weather.gov/fgz/DustDevil</w:t>
        </w:r>
      </w:hyperlink>
      <w:r>
        <w:t xml:space="preserve"> - This article from the National Weather Service explains the formation and characteristics of dust devils, including their typical size, duration, and the conditions under which they form. It also discusses the potential hazards associated with dust devils, such as their ability to lift dust and debris into the air, which can cause damage to small structures and pose risks to aviation safety.</w:t>
      </w:r>
      <w:r/>
    </w:p>
    <w:p>
      <w:pPr>
        <w:pStyle w:val="ListNumber"/>
        <w:spacing w:line="240" w:lineRule="auto"/>
        <w:ind w:left="720"/>
      </w:pPr>
      <w:r/>
      <w:hyperlink r:id="rId11">
        <w:r>
          <w:rPr>
            <w:color w:val="0000EE"/>
            <w:u w:val="single"/>
          </w:rPr>
          <w:t>https://www.ntsb.gov/advocacy/safety-alerts/Pages/SA-088.aspx</w:t>
        </w:r>
      </w:hyperlink>
      <w:r>
        <w:t xml:space="preserve"> - The National Transportation Safety Board's safety alert highlights the dangers of dust devils to aviation. It details how the spiraling updrafts of dust devils can disrupt the flight of small aircraft, leading to accidents. The alert emphasizes the importance of pilots being aware of dust devils, especially when operating at low altitudes, and the need for vigilance to prevent catastrophic consequences.</w:t>
      </w:r>
      <w:r/>
    </w:p>
    <w:p>
      <w:pPr>
        <w:pStyle w:val="ListNumber"/>
        <w:spacing w:line="240" w:lineRule="auto"/>
        <w:ind w:left="720"/>
      </w:pPr>
      <w:r/>
      <w:hyperlink r:id="rId10">
        <w:r>
          <w:rPr>
            <w:color w:val="0000EE"/>
            <w:u w:val="single"/>
          </w:rPr>
          <w:t>https://www.weather.gov/fgz/DustDevil</w:t>
        </w:r>
      </w:hyperlink>
      <w:r>
        <w:t xml:space="preserve"> - This article from the National Weather Service provides an in-depth explanation of dust devils, including their formation process, typical size, and duration. It also discusses the conditions that lead to their formation and the potential hazards they pose, such as lifting dust and debris into the air, which can cause damage to small structures and pose risks to aviation safety.</w:t>
      </w:r>
      <w:r/>
    </w:p>
    <w:p>
      <w:pPr>
        <w:pStyle w:val="ListNumber"/>
        <w:spacing w:line="240" w:lineRule="auto"/>
        <w:ind w:left="720"/>
      </w:pPr>
      <w:r/>
      <w:hyperlink r:id="rId10">
        <w:r>
          <w:rPr>
            <w:color w:val="0000EE"/>
            <w:u w:val="single"/>
          </w:rPr>
          <w:t>https://www.weather.gov/fgz/DustDevil</w:t>
        </w:r>
      </w:hyperlink>
      <w:r>
        <w:t xml:space="preserve"> - This article from the National Weather Service provides an in-depth explanation of dust devils, including their formation process, typical size, and duration. It also discusses the conditions that lead to their formation and the potential hazards they pose, such as lifting dust and debris into the air, which can cause damage to small structures and pose risks to aviation safety.</w:t>
      </w:r>
      <w:r/>
    </w:p>
    <w:p>
      <w:pPr>
        <w:pStyle w:val="ListNumber"/>
        <w:spacing w:line="240" w:lineRule="auto"/>
        <w:ind w:left="720"/>
      </w:pPr>
      <w:r/>
      <w:hyperlink r:id="rId10">
        <w:r>
          <w:rPr>
            <w:color w:val="0000EE"/>
            <w:u w:val="single"/>
          </w:rPr>
          <w:t>https://www.weather.gov/fgz/DustDevil</w:t>
        </w:r>
      </w:hyperlink>
      <w:r>
        <w:t xml:space="preserve"> - This article from the National Weather Service provides an in-depth explanation of dust devils, including their formation process, typical size, and duration. It also discusses the conditions that lead to their formation and the potential hazards they pose, such as lifting dust and debris into the air, which can cause damage to small structures and pose risks to aviation safety.</w:t>
      </w:r>
      <w:r/>
    </w:p>
    <w:p>
      <w:pPr>
        <w:pStyle w:val="ListNumber"/>
        <w:spacing w:line="240" w:lineRule="auto"/>
        <w:ind w:left="720"/>
      </w:pPr>
      <w:r/>
      <w:hyperlink r:id="rId10">
        <w:r>
          <w:rPr>
            <w:color w:val="0000EE"/>
            <w:u w:val="single"/>
          </w:rPr>
          <w:t>https://www.weather.gov/fgz/DustDevil</w:t>
        </w:r>
      </w:hyperlink>
      <w:r>
        <w:t xml:space="preserve"> - This article from the National Weather Service provides an in-depth explanation of dust devils, including their formation process, typical size, and duration. It also discusses the conditions that lead to their formation and the potential hazards they pose, such as lifting dust and debris into the air, which can cause damage to small structures and pose risks to aviation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huge-tornado-captured-over-scots-35285257" TargetMode="External"/><Relationship Id="rId10" Type="http://schemas.openxmlformats.org/officeDocument/2006/relationships/hyperlink" Target="https://www.weather.gov/fgz/DustDevil" TargetMode="External"/><Relationship Id="rId11" Type="http://schemas.openxmlformats.org/officeDocument/2006/relationships/hyperlink" Target="https://www.ntsb.gov/advocacy/safety-alerts/Pages/SA-088.aspx"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