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speakers vent over most irritating pronunciation mistakes igniting fierce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nation renowned for its quirky customs and linguistic idiosyncrasies, mispronunciation is often viewed as an affront to decorum. Recent discussions on the Reddit forum r/AskUK have thrown light on the common pronunciation blunders that particularly irritate British speakers. Users flocked to share their pet peeves, raising awareness about the linguistic slips that can galvanise even the most patient conversationalists.</w:t>
      </w:r>
      <w:r/>
    </w:p>
    <w:p>
      <w:r/>
      <w:r>
        <w:t xml:space="preserve">One standout mispronunciation that repeatedly provoked ire was the utterance of 'pacific' instead of 'specific.' This particular blunder spurred humorous retorts, such as one user quipping, “Nothing Pacific comes to mind.” Other prevalent offenders included saying 'incinerating' when one means 'insinuating,' a mix-up that generated a flurry of agreement from fellow users who echoed their frustrations. Meanwhile, the American phrase "I could care less" also came under scrutiny, with commenters highlighting that it contradicts the intended meaning of indifference—an oversight that seems baffling to many Britons. </w:t>
      </w:r>
      <w:r/>
    </w:p>
    <w:p>
      <w:r/>
      <w:r>
        <w:t>Survey data amplifies these frustrations. A report by Perspectus Global revealed that nearly 35% of respondents found 'pacifically' to be the most annoying mispronunciation. Other notable grievances included 'probly' for 'probably' and 'expresso' for 'espresso,' which irk 28% and 26% of the surveyed population, respectively. Despite the widespread annoyance, it appears that social conventions hold back more than half of the populace from confronting these errors directly, with 65% admitting hesitation in correcting others publicly.</w:t>
      </w:r>
      <w:r/>
    </w:p>
    <w:p>
      <w:r/>
      <w:r>
        <w:t>The conversation also veered into regional dialects and language evolution, with pronunciation variants sparking debate. For instance, one user expressed disdain for the pronunciation of 'ask' as 'arks,' a point countered by others who noted its roots in Caribbean English. “Don't abandon your heritage because some people are up their own a**e about 'proper' English,” one defender asserted, highlighting the tension between linguistic tradition and modern usage.</w:t>
      </w:r>
      <w:r/>
    </w:p>
    <w:p>
      <w:r/>
      <w:r>
        <w:t>Further adding to the discourse on linguistic accuracy, a literacy expert has identified additional common mispronunciations, such as 'schedule' (often mispronounced as 'SHED-yool' in British contexts) and 'nuclear' (frequently articulated as 'NOO-klee-ar'). This highlights not only the importance of correct pronunciation for effective communication but also the complexities woven into the fabric of the English language, where historical changes and regional dialects continually shape how words are spoken.</w:t>
      </w:r>
      <w:r/>
    </w:p>
    <w:p>
      <w:r/>
      <w:r>
        <w:t>While complaints about grammatical nuisances like 'could of,' 'would of,’ and the confusion between 'lose' and 'loose' remain pervasive, it is the pronunciation errors that seem to stir the most passion. Irate postings about the increased prevalence of 'litterly' as opposed to 'literally' underscore a collective yearning for linguistic precision that many feel is slipping away. As one frustrated user remarked, “My wife's a stickler for this one!” indicating that these issues resonate not only on online forums but in everyday domestic discussions.</w:t>
      </w:r>
      <w:r/>
    </w:p>
    <w:p>
      <w:r/>
      <w:r>
        <w:t>The proliferation of these pronunciation errors underscores the dynamic and often contentious nature of language. Prominent linguists have noted that such variations are not merely lapses in etiquette; they are evolving facets of communication that reflect cultural and societal shifts. As David Shariatmadari wrote in a commentary, pronunciation errors have historically contributed to the evolution of the English language, indicating that what might today be deemed "wrong" could eventually become accepted forms.</w:t>
      </w:r>
      <w:r/>
    </w:p>
    <w:p>
      <w:r/>
      <w:r>
        <w:t xml:space="preserve">As linguistic habits continue to change amidst social dynamics, perhaps the most significant takeaway is the need for both patience and an openness to dialogue about language. It remains to be seen whether the British will cherish their unique pronunciations or steer towards a more standardised form of speech. What is clear, however, is that the ongoing discourse around mispronunciation serves as a mirror reflecting the complexities of identity, culture, and communication in modern Britain.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https://www.dailymail.co.uk/femail/article-14742857/brits-wrongly-pronounced-words-blood-boil.html?ns_mchannel=rss&amp;ns_campaign=1490&amp;ito=1490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https://www.telegraph.co.uk/news/0/common-words-pronounced-wrong-most-annoying-mispronunciations-list/</w:t>
        </w:r>
      </w:hyperlink>
      <w:r>
        <w:t xml:space="preserve"> - A survey by Perspectus Global revealed that 35% of respondents find 'pacifically' instead of 'specifically' the most irritating mispronunciation. Other common errors include 'probly' for 'probably' (28%), 'expresso' for 'espresso' (26%), and 'specially' for 'especially' (25%). Despite 61% of participants finding these mispronunciations annoying, 65% would hesitate to correct others publicly. The study highlights widespread mispronunciations and the reluctance to address them in social settings.</w:t>
      </w:r>
      <w:r/>
    </w:p>
    <w:p>
      <w:pPr>
        <w:pStyle w:val="ListNumber"/>
        <w:spacing w:line="240" w:lineRule="auto"/>
        <w:ind w:left="720"/>
      </w:pPr>
      <w:r/>
      <w:hyperlink r:id="rId11">
        <w:r>
          <w:rPr>
            <w:color w:val="0000EE"/>
            <w:u w:val="single"/>
          </w:rPr>
          <w:t>https://www.the-independent.com/news/threequarters-of-britons-are-saying-it-wrong-the-top-ten-most-common-mispronunciations-9184517.html</w:t>
        </w:r>
      </w:hyperlink>
      <w:r>
        <w:t xml:space="preserve"> - Research indicates that nearly 33% of Britons mispronounce place names, with Ely (pronounced 'ee-lee') and Keighley ('keith-lee') topping the list. The study also found that 41% of people admit to correcting others' mispronunciations, while 23% would stop a conversation to ask for the correct pronunciation. This underscores the prevalence of mispronunciations and the social dynamics of addressing them.</w:t>
      </w:r>
      <w:r/>
    </w:p>
    <w:p>
      <w:pPr>
        <w:pStyle w:val="ListNumber"/>
        <w:spacing w:line="240" w:lineRule="auto"/>
        <w:ind w:left="720"/>
      </w:pPr>
      <w:r/>
      <w:hyperlink r:id="rId12">
        <w:r>
          <w:rPr>
            <w:color w:val="0000EE"/>
            <w:u w:val="single"/>
          </w:rPr>
          <w:t>https://www.westwaleschronicle.co.uk/blog/2024/07/25/are-you-saying-these-words-wrong-literacy-expert-reveals-commonly-mispronounced-words-in-english/</w:t>
        </w:r>
      </w:hyperlink>
      <w:r>
        <w:t xml:space="preserve"> - Literacy expert Mubin Ahmed highlights common mispronunciations in English, such as 'schedule' ('SHED-yool' in British English), 'mischievous' ('MIS-chiv-us'), and 'pronunciation' ('pro-nun-see-A-shun'). Other examples include 'espresso' ('es-PRESS-oh'), 'Arctic' ('ARK-tik'), and 'nuclear' ('NOO-klee-ar'). The article emphasizes the importance of correct pronunciation for effective communication and understanding.</w:t>
      </w:r>
      <w:r/>
    </w:p>
    <w:p>
      <w:pPr>
        <w:pStyle w:val="ListNumber"/>
        <w:spacing w:line="240" w:lineRule="auto"/>
        <w:ind w:left="720"/>
      </w:pPr>
      <w:r/>
      <w:hyperlink r:id="rId13">
        <w:r>
          <w:rPr>
            <w:color w:val="0000EE"/>
            <w:u w:val="single"/>
          </w:rPr>
          <w:t>https://www.theguardian.com/commentisfree/2014/mar/11/pronunciation-errors-english-language</w:t>
        </w:r>
      </w:hyperlink>
      <w:r>
        <w:t xml:space="preserve"> - David Shariatmadari explores how pronunciation errors have shaped the English language. He discusses historical changes like the dropping of 'n' in words ('a napron' becoming 'an apron') and the swapping of sounds ('waps' to 'wasp'). The article also covers processes like metathesis, where sounds swap places, and syncope, where sounds disappear, illustrating the dynamic nature of language evolution.</w:t>
      </w:r>
      <w:r/>
    </w:p>
    <w:p>
      <w:pPr>
        <w:pStyle w:val="ListNumber"/>
        <w:spacing w:line="240" w:lineRule="auto"/>
        <w:ind w:left="720"/>
      </w:pPr>
      <w:r/>
      <w:hyperlink r:id="rId14">
        <w:r>
          <w:rPr>
            <w:color w:val="0000EE"/>
            <w:u w:val="single"/>
          </w:rPr>
          <w:t>https://www.onlinelanguageacademy.com/en/blog/pronunciation-british-place-names.htm</w:t>
        </w:r>
      </w:hyperlink>
      <w:r>
        <w:t xml:space="preserve"> - A guide to pronouncing 20 British place names correctly, including 'Berkshire' ('Bark-sheer'), 'Bicester' ('Bister'), and 'Buckingham' ('Bucking-am'). It also covers 'Durham' ('Durm'), 'Gloucester' ('Glos-ter'), and 'Godmanchester' ('Gumsta'). The article provides phonetic pronunciations to aid learners in mastering these commonly mispronounced locations.</w:t>
      </w:r>
      <w:r/>
    </w:p>
    <w:p>
      <w:pPr>
        <w:pStyle w:val="ListNumber"/>
        <w:spacing w:line="240" w:lineRule="auto"/>
        <w:ind w:left="720"/>
      </w:pPr>
      <w:r/>
      <w:hyperlink r:id="rId10">
        <w:r>
          <w:rPr>
            <w:color w:val="0000EE"/>
            <w:u w:val="single"/>
          </w:rPr>
          <w:t>https://www.telegraph.co.uk/news/0/common-words-pronounced-wrong-most-annoying-mispronunciations-list/</w:t>
        </w:r>
      </w:hyperlink>
      <w:r>
        <w:t xml:space="preserve"> - A survey by Perspectus Global revealed that 35% of respondents find 'pacifically' instead of 'specifically' the most irritating mispronunciation. Other common errors include 'probly' for 'probably' (28%), 'expresso' for 'espresso' (26%), and 'specially' for 'especially' (25%). Despite 61% of participants finding these mispronunciations annoying, 65% would hesitate to correct others publicly. The study highlights widespread mispronunciations and the reluctance to address them in social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2857/brits-wrongly-pronounced-words-blood-boil.html?ns_mchannel=rss&amp;ns_campaign=1490&amp;ito=1490" TargetMode="External"/><Relationship Id="rId10" Type="http://schemas.openxmlformats.org/officeDocument/2006/relationships/hyperlink" Target="https://www.telegraph.co.uk/news/0/common-words-pronounced-wrong-most-annoying-mispronunciations-list/" TargetMode="External"/><Relationship Id="rId11" Type="http://schemas.openxmlformats.org/officeDocument/2006/relationships/hyperlink" Target="https://www.the-independent.com/news/threequarters-of-britons-are-saying-it-wrong-the-top-ten-most-common-mispronunciations-9184517.html" TargetMode="External"/><Relationship Id="rId12" Type="http://schemas.openxmlformats.org/officeDocument/2006/relationships/hyperlink" Target="https://www.westwaleschronicle.co.uk/blog/2024/07/25/are-you-saying-these-words-wrong-literacy-expert-reveals-commonly-mispronounced-words-in-english/" TargetMode="External"/><Relationship Id="rId13" Type="http://schemas.openxmlformats.org/officeDocument/2006/relationships/hyperlink" Target="https://www.theguardian.com/commentisfree/2014/mar/11/pronunciation-errors-english-language" TargetMode="External"/><Relationship Id="rId14" Type="http://schemas.openxmlformats.org/officeDocument/2006/relationships/hyperlink" Target="https://www.onlinelanguageacademy.com/en/blog/pronunciation-british-place-names.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