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luxury glamping firm Yurtel liquidates weeks before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Glastonbury Festival attendees aiming for a touch of luxury this year are facing disappointment following the abrupt liquidation of Yurtel, a high-end glamping company known for its premium accommodation. Based in Corsham, Yurtel ceased trading on 8 May 2025, just weeks before the festival, leaving numerous customers without the high-priced services for which they had planned. The company's packages, which ranged from £10,000 for a deluxe bell tent to a staggering £16,500 for a presidential suite, seemed appealing until the announcement cast a shadow over their anticipated festival experience.</w:t>
      </w:r>
      <w:r/>
    </w:p>
    <w:p>
      <w:r/>
      <w:r>
        <w:t>In an email sent to customers, Yurtel disclosed that it could not fulfil any bookings for accommodation or festival tickets and explained that it had not purchased any tickets for Glastonbury on behalf of its guests. This shocking revelation led to a scramble among festivalgoers, many of whom had already incurred significant expenses. The company's correspondence advised customers to initiate claims with their credit card issuers for refunds or look into the liquidation process for potential compensatory recourse.</w:t>
      </w:r>
      <w:r/>
    </w:p>
    <w:p>
      <w:r/>
      <w:r>
        <w:t>The ramifications of Yurtel's liquidation extend beyond individual ticket holders. The festival organisers have explicitly stated their lack of involvement with Yurtel’s operations, clarifying that they bear no responsibility for previously secured bookings. As the festival prepares for its headline acts—including The 1975, Neil Young, and Olivia Rodrigo—Glastonbury has expressed sympathy for affected customers, but reiterated that those who sought Yurtel's services must pursue their claims through the company’s liquidation proceedings.</w:t>
      </w:r>
      <w:r/>
    </w:p>
    <w:p>
      <w:r/>
      <w:r>
        <w:t xml:space="preserve">Historically, Yurtel has been a prominent player in the festival accommodation scene, specialising in luxury camping options since 2005, and has contributed to other high-profile events like Latitude and Big Feastival. Their offerings at music festivals typically included not just luxury tents but also additional amenities such as bars and spas, creating an experience that appealed to those wanting comfort amidst the chaos of festival life. </w:t>
      </w:r>
      <w:r/>
    </w:p>
    <w:p>
      <w:r/>
      <w:r>
        <w:t>In light of Yurtel's closure, alternative luxury accommodations are emerging to fill the gap. For instance, Holt Farm, a new camping experience positioned conveniently next to Glastonbury's Gate D entrance, promises an enticing selection of not only glamping options but also comfortable amenities, including hot showers and private bars at much more accessible prices, starting from £50 per person. This new site appears to cater to those wishing to enjoy a touch of comfort without the hefty price tags associated with companies like Yurtel.</w:t>
      </w:r>
      <w:r/>
    </w:p>
    <w:p>
      <w:r/>
      <w:r>
        <w:t>As glamping trends evolve, other competitors, such as The Pop-Up Hotel and Camp Kerala, continue to attract festival-goers with lavish offerings. With choices that include a 'Principle Suite' for up to eight people costing nearly £24,000, or various luxury tents complete with premium amenities, the demand for luxurious festival experiences remains strong. However, the unfortunate predicament facing Yurtel’s former customers serves as a poignant reminder of the risks involved in pre-purchasing high-end festival packages.</w:t>
      </w:r>
      <w:r/>
    </w:p>
    <w:p>
      <w:r/>
      <w:r>
        <w:t xml:space="preserve">The fallout from this situation not only impacts individual festival attendees but also raises questions surrounding the reliability of luxury service providers at major events. With glamping becoming increasingly popular among festival-goers, ensuring financial and service transparency is essential for both providers and festival attendees alike. </w:t>
      </w:r>
      <w:r/>
    </w:p>
    <w:p>
      <w:r/>
      <w:r>
        <w:t xml:space="preserve">The unexpected liquidation of Yurtel underlines the importance of caution when engaging with high-value festival accommodations. As this year’s Glastonbury Festival approaches, many eyes will be watching not only the performances but also the evolving landscape of festival hospitality.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https://www.independent.co.uk/travel/news-and-advice/glastonbury-glamping-yurtel-liquidation-b2757935.html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https://www.independent.co.uk/travel/news-and-advice/glastonbury-glamping-yurtel-liquidation-b2757935.html</w:t>
        </w:r>
      </w:hyperlink>
      <w:r>
        <w:t xml:space="preserve"> - Yurtel, a luxury glamping provider based in Corsham, ceased trading on 8 May 2025, leaving customers who had booked accommodation and hospitality packages for the upcoming Glastonbury Festival without services. The company offered packages ranging from £10,000 for a deluxe bell tent to £16,500 for a presidential suite. In an email to customers, Yurtel stated it was unable to fulfil any ticket and accommodation bookings and that tickets to enter the festival had not been purchased on their behalf. Customers were advised to seek refunds from their credit card issuers or through Yurtel's liquidation process. The festival organisers confirmed that Yurtel had not paid for any tickets for the 2025 Festival prior to entering liquidation, and therefore no tickets were secured for their guests. Glastonbury Festival stated that they had no involvement with the operation of Yurtel Limited and were unable to take any responsibility for the services and facilities they offered. </w:t>
      </w:r>
      <w:r/>
    </w:p>
    <w:p>
      <w:pPr>
        <w:pStyle w:val="ListNumber"/>
        <w:spacing w:line="240" w:lineRule="auto"/>
        <w:ind w:left="720"/>
      </w:pPr>
      <w:r/>
      <w:hyperlink r:id="rId13">
        <w:r>
          <w:rPr>
            <w:color w:val="0000EE"/>
            <w:u w:val="single"/>
          </w:rPr>
          <w:t>https://www.somersetcountygazette.co.uk/news/24294841.holt-farm-exclusive-camping-experience-glastonbury-2024/</w:t>
        </w:r>
      </w:hyperlink>
      <w:r>
        <w:t xml:space="preserve"> - Holt Farm, a new offsite camping experience, was launched ahead of Glastonbury Festival 2024, offering a slice of luxury without a hefty price tag. Located next to the Gate D entrance and a 15-minute walk from the Pyramid Stage, Holt Farm provided guests with access to cocktails, award-winning breakfasts, late-night toasties, a private bar, a chill-out area, hammocks, hot showers, clean toilets, a pamper parlour, mobile charging, a sauna, and a cold plunge. The site also featured a private car park, 24-hour security, and a family field. Pre-booked 5x5 metre plots were available from £50 per person. Holt Farm was a joint venture between luxury camping pioneers Yurtel and their partners Steanbow Farm. (</w:t>
      </w:r>
      <w:hyperlink r:id="rId15">
        <w:r>
          <w:rPr>
            <w:color w:val="0000EE"/>
            <w:u w:val="single"/>
          </w:rPr>
          <w:t>somersetcountygazette.co.uk</w:t>
        </w:r>
      </w:hyperlink>
      <w:r>
        <w:t>)</w:t>
      </w:r>
      <w:r/>
    </w:p>
    <w:p>
      <w:pPr>
        <w:pStyle w:val="ListNumber"/>
        <w:spacing w:line="240" w:lineRule="auto"/>
        <w:ind w:left="720"/>
      </w:pPr>
      <w:r/>
      <w:hyperlink r:id="rId10">
        <w:r>
          <w:rPr>
            <w:color w:val="0000EE"/>
            <w:u w:val="single"/>
          </w:rPr>
          <w:t>https://superb.digital/our-results/holt-farm/</w:t>
        </w:r>
      </w:hyperlink>
      <w:r>
        <w:t xml:space="preserve"> - Holt Farm was a new luxury camping concept for Glastonbury 2024, created by Yurtel, a company offering boutique camping since 2006. Yurtel had previously provided luxury accommodation at festivals including Latitude and Big Feastival. Holt Farm offered guaranteed pitches just 200 metres from the festival’s main entrance, with amenities such as clean toilets, hot showers, organic food vendors, and even a wild spa. The site was designed for comfort and community, allowing groups to camp together in a secure, well-equipped environment. (</w:t>
      </w:r>
      <w:hyperlink r:id="rId16">
        <w:r>
          <w:rPr>
            <w:color w:val="0000EE"/>
            <w:u w:val="single"/>
          </w:rPr>
          <w:t>superb.digital</w:t>
        </w:r>
      </w:hyperlink>
      <w:r>
        <w:t>)</w:t>
      </w:r>
      <w:r/>
    </w:p>
    <w:p>
      <w:pPr>
        <w:pStyle w:val="ListNumber"/>
        <w:spacing w:line="240" w:lineRule="auto"/>
        <w:ind w:left="720"/>
      </w:pPr>
      <w:r/>
      <w:hyperlink r:id="rId11">
        <w:r>
          <w:rPr>
            <w:color w:val="0000EE"/>
            <w:u w:val="single"/>
          </w:rPr>
          <w:t>https://www.chad.co.uk/read-this/inside-the-premium-glastonbury-tent-setting-festivalgoers-back-ps24k-4190788</w:t>
        </w:r>
      </w:hyperlink>
      <w:r>
        <w:t xml:space="preserve"> - The Pop-Up Hotel, a glamping site near Glastonbury Festival’s Worthy Farm, offered luxurious stays for festivalgoers, with premium accommodation options such as the 'Principle Suite' for up to eight people at £23,999. Other options included the 'Safari Suite' at £11,999 and the classic room suitable for up to four people. On-site amenities included a boutique spa with wood-fired hot tubs, pools, and saunas, as well as massages, reflexology, hair and beauty treatments, and fitness classes. Additionally, there were on-site restaurants and bars to ensure guests had access to food and drinks during their stay. (</w:t>
      </w:r>
      <w:hyperlink r:id="rId17">
        <w:r>
          <w:rPr>
            <w:color w:val="0000EE"/>
            <w:u w:val="single"/>
          </w:rPr>
          <w:t>chad.co.uk</w:t>
        </w:r>
      </w:hyperlink>
      <w:r>
        <w:t>)</w:t>
      </w:r>
      <w:r/>
    </w:p>
    <w:p>
      <w:pPr>
        <w:pStyle w:val="ListNumber"/>
        <w:spacing w:line="240" w:lineRule="auto"/>
        <w:ind w:left="720"/>
      </w:pPr>
      <w:r/>
      <w:hyperlink r:id="rId12">
        <w:r>
          <w:rPr>
            <w:color w:val="0000EE"/>
            <w:u w:val="single"/>
          </w:rPr>
          <w:t>https://sheptonmallet.nub.news/news/local-news/party-like-the-elite-glastonbury-festivals-glamping-spots-for-those-who-refuse-to-rough-it-232807</w:t>
        </w:r>
      </w:hyperlink>
      <w:r>
        <w:t xml:space="preserve"> - Glastonbury Festival offers several luxury glamping options for those seeking a more comfortable festival experience. Pennard Orchard provides amenities such as IV drips, a Revival Room for post-boots fatigue, and white Egyptian cotton bedding, with prices starting at £3,950 for a lotus bell tent. Winding Lake offers mobile homes as a status symbol, with prices available upon request and currently operating a waitlist. Camp Kerala features Shikar tents with sheepskin rugs, duck down duvets, and 24-hour 'tent service', with costs starting at £8,225 for five nights. Yurtel offers luxury camping with options like the Bedouin Tent, complete with ornate drapings, thick Persian carpets, and memory foam mattresses, with prices starting at £2,000 for a Bell Tent and up to £3,250 for a luxury yurt. (</w:t>
      </w:r>
      <w:hyperlink r:id="rId18">
        <w:r>
          <w:rPr>
            <w:color w:val="0000EE"/>
            <w:u w:val="single"/>
          </w:rPr>
          <w:t>sheptonmallet.nub.news</w:t>
        </w:r>
      </w:hyperlink>
      <w:r>
        <w:t>)</w:t>
      </w:r>
      <w:r/>
    </w:p>
    <w:p>
      <w:pPr>
        <w:pStyle w:val="ListNumber"/>
        <w:spacing w:line="240" w:lineRule="auto"/>
        <w:ind w:left="720"/>
      </w:pPr>
      <w:r/>
      <w:hyperlink r:id="rId19">
        <w:r>
          <w:rPr>
            <w:color w:val="0000EE"/>
            <w:u w:val="single"/>
          </w:rPr>
          <w:t>https://www.theguardian.com/music/2023/nov/19/glastonbury-festival-tickets-sell-out-in-less-than-an-hour</w:t>
        </w:r>
      </w:hyperlink>
      <w:r>
        <w:t xml:space="preserve"> - Standard tickets for the 2024 Glastonbury Festival sold out in less than an hour after being made available at 9am on Sunday. The organisers announced that tickets had sold out and thanked everyone who purchased one, expressing regret for those who missed out. There was also a resale of any cancelled or returned tickets in spring 2024. Coach travel tickets went on sale on 16 November and sold out 25 minutes after they went live. The first batch of tickets for the 2024 festival were due to go on sale at 6pm on 2 November for the coach package, while the general admission tickets were expected to go live on the morning of 5 November. Customers had to register in advance to buy tickets to prevent touting.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glastonbury-glamping-yurtel-liquidation-b2757935.html" TargetMode="External"/><Relationship Id="rId10" Type="http://schemas.openxmlformats.org/officeDocument/2006/relationships/hyperlink" Target="https://superb.digital/our-results/holt-farm/" TargetMode="External"/><Relationship Id="rId11" Type="http://schemas.openxmlformats.org/officeDocument/2006/relationships/hyperlink" Target="https://www.chad.co.uk/read-this/inside-the-premium-glastonbury-tent-setting-festivalgoers-back-ps24k-4190788" TargetMode="External"/><Relationship Id="rId12" Type="http://schemas.openxmlformats.org/officeDocument/2006/relationships/hyperlink" Target="https://sheptonmallet.nub.news/news/local-news/party-like-the-elite-glastonbury-festivals-glamping-spots-for-those-who-refuse-to-rough-it-232807" TargetMode="External"/><Relationship Id="rId13" Type="http://schemas.openxmlformats.org/officeDocument/2006/relationships/hyperlink" Target="https://www.somersetcountygazette.co.uk/news/24294841.holt-farm-exclusive-camping-experience-glastonbury-2024/" TargetMode="External"/><Relationship Id="rId14" Type="http://schemas.openxmlformats.org/officeDocument/2006/relationships/hyperlink" Target="https://www.noahwire.com" TargetMode="External"/><Relationship Id="rId15" Type="http://schemas.openxmlformats.org/officeDocument/2006/relationships/hyperlink" Target="https://www.somersetcountygazette.co.uk/news/24294841.holt-farm-exclusive-camping-experience-glastonbury-2024/?utm_source=openai" TargetMode="External"/><Relationship Id="rId16" Type="http://schemas.openxmlformats.org/officeDocument/2006/relationships/hyperlink" Target="https://superb.digital/our-results/holt-farm/?utm_source=openai" TargetMode="External"/><Relationship Id="rId17" Type="http://schemas.openxmlformats.org/officeDocument/2006/relationships/hyperlink" Target="https://www.chad.co.uk/read-this/inside-the-premium-glastonbury-tent-setting-festivalgoers-back-ps24k-4190788?utm_source=openai" TargetMode="External"/><Relationship Id="rId18" Type="http://schemas.openxmlformats.org/officeDocument/2006/relationships/hyperlink" Target="https://sheptonmallet.nub.news/news/local-news/party-like-the-elite-glastonbury-festivals-glamping-spots-for-those-who-refuse-to-rough-it-232807?utm_source=openai" TargetMode="External"/><Relationship Id="rId19" Type="http://schemas.openxmlformats.org/officeDocument/2006/relationships/hyperlink" Target="https://www.theguardian.com/music/2023/nov/19/glastonbury-festival-tickets-sell-out-in-less-than-an-hour" TargetMode="External"/><Relationship Id="rId20" Type="http://schemas.openxmlformats.org/officeDocument/2006/relationships/hyperlink" Target="https://www.theguardian.com/music/2023/nov/19/glastonbury-festival-tickets-sell-out-in-less-than-an-hou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