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 parade marred by vehicle attack injuring dozens after Premier League victory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26 May 2025, Liverpool was jolted by a tragic incident that unfolded amidst the joy of a parade celebrating Liverpool F.C.'s recent Premier League title victory. A 53-year-old man drove his vehicle into a large crowd of supporters, injuring nearly four dozen people, and resulting in the hospitalisation of 27 individuals, including four children. The celebration, which had gathered an estimated one million fans in the city centre, turned grim within moments as the vehicle struck pedestrians near Water Street shortly after the club's victorious procession had passed.</w:t>
      </w:r>
      <w:r/>
    </w:p>
    <w:p>
      <w:r/>
      <w:r>
        <w:t>Merseyside police, who swiftly detained the driver at the scene, have confirmed that they are leading the investigation, supported by the North West counter-terrorism unit. Initially, counter-terrorism officers were engaged as a precautionary measure to establish the motive behind the collision. However, authorities confirmed that the incident is not believed to be connected to terrorism, asserting that the driver acted alone. Visual accounts shared on social media captured the moment of chaos, showing the vehicle ploughing into the crowd, with some fans being thrown into the air.</w:t>
      </w:r>
      <w:r/>
    </w:p>
    <w:p>
      <w:r/>
      <w:r>
        <w:t>The scene was quickly secured by emergency services, who responded to the horrifying situation with urgency. Notably, four individuals reportedly became trapped under the vehicle, requiring immediate rescue by firefighters. Eyewitnesses recounted how the driver appeared to stop briefly before accelerating into the crowd again, igniting chaos as fans attempted to confront him.</w:t>
      </w:r>
      <w:r/>
    </w:p>
    <w:p>
      <w:r/>
      <w:r>
        <w:t>As the shocking reality of the incident settled in, sentiments of solidarity emerged from both the local community and the broader football world. Major clubs, including rivals Manchester United and Everton, expressed their condolences and support for Liverpool F.C. and those affected. Kenny Dalglish, a thriving symbol of the club's heritage, echoed the sentiments of unity, invoking Liverpool’s anthem, “You’ll Never Walk Alone,” to encapsulate the mood of communal support in the face of adversity. The Premier League and FIFA also issued statements of sympathy, further embedding the incident in the collective concerns of the sporting community.</w:t>
      </w:r>
      <w:r/>
    </w:p>
    <w:p>
      <w:r/>
      <w:r>
        <w:t>The parade had been a festive occasion, marking Liverpool's record-tying 20th Premier League title, the first that could be celebrated publicly since the pandemic restrictions. It encapsulated a long-awaited moment of triumph, but the devastating turn of events cast a "very dark shadow," as described by Liverpool city council leader Liam Robinson. He emphasised that while the city had come together to celebrate sport, it now faced a deep and unsettling reality.</w:t>
      </w:r>
      <w:r/>
    </w:p>
    <w:p>
      <w:r/>
      <w:r>
        <w:t>In the wake of the incident, politicians across the spectrum, including Prime Minister Keir Starmer, condemned the events, labelling them "appalling." Calls for support and appreciation of the emergency services’ rapid response were echoed by multiple leaders, as messages of hope were circulated to uplift those affected during this troubling time. Liverpool FC, in a show of compassion, confirmed that they would provide support to the victims and continue to assist ongoing investigations.</w:t>
      </w:r>
      <w:r/>
    </w:p>
    <w:p>
      <w:r/>
      <w:r>
        <w:t>Liverpool's rich history is intertwined with moments of both glory and tragedy, drawing painful parallels to past incidents such as the Heysel and Hillsborough disasters. As the community grapples with this latest sorrow, the outpouring of support stands as a testament to the enduring spirit of the club and its fans, reminding all of the solidarity inherent in the world of football, especially in times of sorrow.</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https://www.theguardian.com/uk-news/live/2025/may/26/liverpool-car-collision-pedestrians-premier-league-football-parade</w:t>
        </w:r>
      </w:hyperlink>
      <w:r>
        <w:t xml:space="preserve"> - Please view link - unable to able to access data</w:t>
      </w:r>
      <w:r/>
    </w:p>
    <w:p>
      <w:pPr>
        <w:pStyle w:val="ListNumber"/>
        <w:spacing w:line="240" w:lineRule="auto"/>
        <w:ind w:left="720"/>
      </w:pPr>
      <w:r/>
      <w:hyperlink r:id="rId10">
        <w:r>
          <w:rPr>
            <w:color w:val="0000EE"/>
            <w:u w:val="single"/>
          </w:rPr>
          <w:t>https://www.reuters.com/world/uk/uk-police-responding-reports-car-hit-pedestrians-during-liverpool-title-parade-2025-05-26/</w:t>
        </w:r>
      </w:hyperlink>
      <w:r>
        <w:t xml:space="preserve"> - On 26 May 2025, during a parade celebrating Liverpool FC's Premier League title, a car drove into a crowd of fans in Liverpool, resulting in 27 hospitalisations, including four children. Two individuals, one adult and one child, were reported to be in serious condition. The driver, a 53-year-old white British man from Liverpool, was arrested, and authorities confirmed the incident was not terrorism-related. Videos circulated showing the car striking spectators, with some being thrown into the air. Angry fans attempted to reach the driver, but police intervened. Emergency services worked to free four people trapped under the vehicle. The event marred a day when hundreds of thousands gathered during the Spring Bank Holiday to celebrate the team's success. Liverpool city council leader Liam Robinson described the incident as casting "a very dark shadow" over the celebrations. The police quickly released the suspect's description to preempt social media-driven misinformation, referencing past unrest triggered by online speculation. British and Irish politicians, including Prime Minister Keir Starmer, expressed sympathy and commended emergency responders. Liverpool FC stated it was cooperating with authorities and offered support to those affected.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https://apnews.com/article/2e6af0cbbd9fdcb3c73d416c58734790</w:t>
        </w:r>
      </w:hyperlink>
      <w:r>
        <w:t xml:space="preserve"> - On 26 May 2025, the global soccer community rallied in solidarity with Liverpool FC and its fans after a tragic incident marred the celebration of the club's Premier League title victory. A 53-year-old man drove a car into a crowd of jubilant supporters in Liverpool’s city centre, resulting in 27 people being hospitalised—including four children—and two suffering serious injuries. While 20 additional individuals were treated at the scene, authorities confirmed the event was not linked to terrorism. Messages of sympathy and support poured in from across the soccer world. Rivals such as Manchester United and local neighbours Everton expressed solidarity, while the Premier League and FIFA also conveyed their condolences. Liverpool legends Kenny Dalglish and Jamie Carragher shared heartfelt messages, with Dalglish evoking the club’s anthem, “You’ll Never Walk Alone,” to emphasise unity in the face of tragedy. The incident evoked painful memories of past tragedies linked to the club, such as the Heysel and Hillsborough disasters. Despite its rich history and sporting successes, Liverpool FC remains a club deeply shaped by moments of sorrow as well as triumph. (</w:t>
      </w:r>
      <w:hyperlink r:id="rId17">
        <w:r>
          <w:rPr>
            <w:color w:val="0000EE"/>
            <w:u w:val="single"/>
          </w:rPr>
          <w:t>apnews.com</w:t>
        </w:r>
      </w:hyperlink>
      <w:r>
        <w:t>)</w:t>
      </w:r>
      <w:r/>
    </w:p>
    <w:p>
      <w:pPr>
        <w:pStyle w:val="ListNumber"/>
        <w:spacing w:line="240" w:lineRule="auto"/>
        <w:ind w:left="720"/>
      </w:pPr>
      <w:r/>
      <w:hyperlink r:id="rId12">
        <w:r>
          <w:rPr>
            <w:color w:val="0000EE"/>
            <w:u w:val="single"/>
          </w:rPr>
          <w:t>https://apnews.com/article/28bdec978d07371fc940567ab0d4c92f</w:t>
        </w:r>
      </w:hyperlink>
      <w:r>
        <w:t xml:space="preserve"> - On 26 May 2025, a 53-year-old British man drove his minivan into a parade of Liverpool soccer fans in northwest England, injuring nearly four dozen people. The fans were celebrating Liverpool's record-tying 20th Premier League title, their first since 2020 to be publicly celebrated due to prior pandemic restrictions. The incident is not being treated as terrorism, and the suspect is believed to have acted alone. The crash occurred during an hours-long, 10-mile celebratory procession with tens of thousands of attendees under heavy security. Emergency responders, including an air ambulance, quickly arrived on the scene. Twenty-seven people were hospitalised—two with serious injuries—and twenty others were treated for minor injuries. Four individuals were trapped under the vehicle and had to be rescued by firefighters. Witnesses reported the driver initially stopping before continuing as bystanders tried to intervene. Merseyside Police are currently investigating the circumstances surrounding the crash. (</w:t>
      </w:r>
      <w:hyperlink r:id="rId18">
        <w:r>
          <w:rPr>
            <w:color w:val="0000EE"/>
            <w:u w:val="single"/>
          </w:rPr>
          <w:t>apnews.com</w:t>
        </w:r>
      </w:hyperlink>
      <w:r>
        <w:t>)</w:t>
      </w:r>
      <w:r/>
    </w:p>
    <w:p>
      <w:pPr>
        <w:pStyle w:val="ListNumber"/>
        <w:spacing w:line="240" w:lineRule="auto"/>
        <w:ind w:left="720"/>
      </w:pPr>
      <w:r/>
      <w:hyperlink r:id="rId13">
        <w:r>
          <w:rPr>
            <w:color w:val="0000EE"/>
            <w:u w:val="single"/>
          </w:rPr>
          <w:t>https://apnews.com/article/94bc09626b27ea3773f104c80152b168</w:t>
        </w:r>
      </w:hyperlink>
      <w:r>
        <w:t xml:space="preserve"> - On 26 May 2025, a vehicle drove into a crowd of Liverpool soccer fans who were gathered in large numbers to celebrate their team's Premier League championship victory. Merseyside Police confirmed that multiple pedestrians were struck in the incident, which occurred in the evening. The police apprehended a 53-year-old British man believed to be the driver, and an investigation into the event is ongoing. The celebration had drawn tens of thousands of supporters into the streets, adding gravity to the situation. The motive and further details about the incident have not yet been released. (</w:t>
      </w:r>
      <w:hyperlink r:id="rId19">
        <w:r>
          <w:rPr>
            <w:color w:val="0000EE"/>
            <w:u w:val="single"/>
          </w:rPr>
          <w:t>apnews.com</w:t>
        </w:r>
      </w:hyperlink>
      <w:r>
        <w:t>)</w:t>
      </w:r>
      <w:r/>
    </w:p>
    <w:p>
      <w:pPr>
        <w:pStyle w:val="ListNumber"/>
        <w:spacing w:line="240" w:lineRule="auto"/>
        <w:ind w:left="720"/>
      </w:pPr>
      <w:r/>
      <w:hyperlink r:id="rId14">
        <w:r>
          <w:rPr>
            <w:color w:val="0000EE"/>
            <w:u w:val="single"/>
          </w:rPr>
          <w:t>https://en.wikipedia.org/wiki/2025_Liverpool_Parade_incident</w:t>
        </w:r>
      </w:hyperlink>
      <w:r>
        <w:t xml:space="preserve"> - On 26 May 2025, a man drove into a large crowd on Water Street in Liverpool during a victory parade celebrating Liverpool F.C.'s Premier League win. According to the North West Ambulance Service, 47 people were injured, 27 of whom were hospitalised; Merseyside Police detained a 53-year-old white British man at the scene. Prior to the incident, locals and supporters of Liverpool F.C. were taking part in the football club's city-wide victory parade to celebrate their victory in the 2024-25 Premier League. An estimated 1 million people were in attendance. The open-top bus carrying the football club's team and staff members took a 10-mile long route starting at Allerton Maze and ending at The Strand in the city centre. The incident took place 10 minutes after the bus had passed through the area. Shortly after 6 p.m. BST on 26 May 2025, a motorist was arguing with pedestrians before he accelerated and ploughed into a large group of pedestrians on Water Street in Liverpool during the parade. After initially driving into a crowd, the vehicle stopped and people began smashing its windows, however, the driver accelerated again and rammed into more people. Victims with head and limb injuries were reportedly being treated inside a nearby restaurant. By 7 p.m. a North West Air Ambulance had landed at the scene and the area was quickly cordoned off with tape and metal barriers after a man was detained. A large blue tent was set up inside the cordon and a paramedic said he believed the Royal Liverpool University Hospital may be overwhelmed. Merseyside Police said they had detained a 53-year-old white British man who was from the Liverpool area and counter-terrorism police were involved. Just before 9:30 p.m. the North West Ambulance Service (NWAS) said they had cleared the scene and would give an update on casualty numbers during a press conference later that evening. At 10:51 p.m. a press conference on the incident began, where NWAS confirmed that 27 people were taken to hospital, four of whom were children, whilst a further 20 were treated at the scene for minor injuries; two of those hospitalised had serious injuries, including a child, and a number of others also took themselves to hospital for treatment. Merseyside Fire and Rescue Service added that four people were trapped under the vehicle and had to be removed, including one child. One of the people injured, a man from Northern Ireland who was struck by the car with his girlfriend, said he was in "absolute agony" as he spoke to BBC News from hospital. A cycling paramedic had also been struck by the vehicle, but avoided injury. A 53-year-old white British man from the Merseyside area was arrested at the scene, and is believed by police to be the driver of the vehicle. Police are treating the incident as isolated and not related to terrorism. The vehicle involved in the incident was reportedly a grey Ford Galaxy. Prime Minister Keir Starmer described the incident as "appalling" and thanked emergency services. Liverpool F.C. said their "thoughts and prayers are with those who have been affected" and offered support to emergency services. Steve Rotherham, the mayor of the Liverpool City Region, said "this has been a difficult day" but "we stand together". The Premier League said their "heartfelt thoughts go out to all those injured and affected" and offered their full support to Liverpool FC, whilst the club's rivals Everton also said their thoughts were with those affected. Former Liverpool F.C. player Robbie Fowler said the incident was "heartbreaking" and said he was "absolutely sickened". Leader of the Conservative Party Kemi Badenoch described the incident as "deeply worrying" and "horrific" whilst sending her thoughts to "all those affected, and the emergency services". Home Secretary Yvette Cooper thanked emergency services for their response to the "truly shocking and horrendous scenes". James Cleverly, former home secretary, said "Liverpool, we stand with you tonight." A number of politicians also sent messages of support after the incident, including Kim Johnson, MP for Liverpool Riverside, Ed Davey, leader of the Liberal Democrats, Chris Philp, the shadow home secretary, Anneliese Midgley, MP for Knowsley, and Nigel Farage, leader of Reform UK. (</w:t>
      </w:r>
      <w:hyperlink r:id="rId20">
        <w:r>
          <w:rPr>
            <w:color w:val="0000EE"/>
            <w:u w:val="single"/>
          </w:rPr>
          <w:t>en.wikipedia.org</w:t>
        </w:r>
      </w:hyperlink>
      <w:r>
        <w:t>)</w:t>
      </w:r>
      <w:r/>
    </w:p>
    <w:p>
      <w:pPr>
        <w:pStyle w:val="ListNumber"/>
        <w:spacing w:line="240" w:lineRule="auto"/>
        <w:ind w:left="720"/>
      </w:pPr>
      <w:r/>
      <w:hyperlink r:id="rId21">
        <w:r>
          <w:rPr>
            <w:color w:val="0000EE"/>
            <w:u w:val="single"/>
          </w:rPr>
          <w:t>https://en.wikipedia.org/wiki/List_of_vehicle-ramming_attacks</w:t>
        </w:r>
      </w:hyperlink>
      <w:r>
        <w:t xml:space="preserve"> - This article provides a comprehensive list of vehicle-ramming attacks, including incidents from the 2020s. Notable events include the 2025 Liverpool car attack, where a 53-year-old white man drove into the Liverpool F.C. celebration parade. The article also mentions other significant attacks such as the 2025 Vancouver car attack, the 2025 Munich car attack, and the 2025 New Orleans truck attack. The list highlights the global prevalence of vehicle-ramming incidents and their varying motivations, ranging from terrorism to personal grievances.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live/2025/may/26/liverpool-car-collision-pedestrians-premier-league-football-parade" TargetMode="External"/><Relationship Id="rId10" Type="http://schemas.openxmlformats.org/officeDocument/2006/relationships/hyperlink" Target="https://www.reuters.com/world/uk/uk-police-responding-reports-car-hit-pedestrians-during-liverpool-title-parade-2025-05-26/" TargetMode="External"/><Relationship Id="rId11" Type="http://schemas.openxmlformats.org/officeDocument/2006/relationships/hyperlink" Target="https://apnews.com/article/2e6af0cbbd9fdcb3c73d416c58734790" TargetMode="External"/><Relationship Id="rId12" Type="http://schemas.openxmlformats.org/officeDocument/2006/relationships/hyperlink" Target="https://apnews.com/article/28bdec978d07371fc940567ab0d4c92f" TargetMode="External"/><Relationship Id="rId13" Type="http://schemas.openxmlformats.org/officeDocument/2006/relationships/hyperlink" Target="https://apnews.com/article/94bc09626b27ea3773f104c80152b168" TargetMode="External"/><Relationship Id="rId14" Type="http://schemas.openxmlformats.org/officeDocument/2006/relationships/hyperlink" Target="https://en.wikipedia.org/wiki/2025_Liverpool_Parade_incident"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police-responding-reports-car-hit-pedestrians-during-liverpool-title-parade-2025-05-26/?utm_source=openai" TargetMode="External"/><Relationship Id="rId17" Type="http://schemas.openxmlformats.org/officeDocument/2006/relationships/hyperlink" Target="https://apnews.com/article/2e6af0cbbd9fdcb3c73d416c58734790?utm_source=openai" TargetMode="External"/><Relationship Id="rId18" Type="http://schemas.openxmlformats.org/officeDocument/2006/relationships/hyperlink" Target="https://apnews.com/article/28bdec978d07371fc940567ab0d4c92f?utm_source=openai" TargetMode="External"/><Relationship Id="rId19" Type="http://schemas.openxmlformats.org/officeDocument/2006/relationships/hyperlink" Target="https://apnews.com/article/94bc09626b27ea3773f104c80152b168?utm_source=openai" TargetMode="External"/><Relationship Id="rId20" Type="http://schemas.openxmlformats.org/officeDocument/2006/relationships/hyperlink" Target="https://en.wikipedia.org/wiki/2025_Liverpool_Parade_incident?utm_source=openai" TargetMode="External"/><Relationship Id="rId21" Type="http://schemas.openxmlformats.org/officeDocument/2006/relationships/hyperlink" Target="https://en.wikipedia.org/wiki/List_of_vehicle-ramming_attacks" TargetMode="External"/><Relationship Id="rId22" Type="http://schemas.openxmlformats.org/officeDocument/2006/relationships/hyperlink" Target="https://en.wikipedia.org/wiki/List_of_vehicle-ramming_attack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