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decode alien message on mysterious sphere recovered in Colombia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governments begin to disclose more information about unidentified aerial phenomena (UAP), the world is becoming increasingly captivated by the prospect of extraterrestrial life. Recently, Dr Julia Mossbridge, a cognitive neuroscientist and noted UAP researcher, shared her thoughts on a newly recovered sphere-shaped object in Colombia, suggesting that humanity is entering a transformative era marked by profound revelations about our existence and our place in the universe.</w:t>
      </w:r>
      <w:r/>
    </w:p>
    <w:p>
      <w:r/>
      <w:r>
        <w:t>The sphere, discovered over the Colombian town of Buga, reportedly exhibited remarkable aerial manoeuvres before it was recovered. Witnesses described it zig-zagging through the sky, defying the capabilities of conventional aircraft, which has intensified speculation regarding its origin. This has led to assertions that it may represent a piece of advanced technology, possibly alien in nature. However, Dr Mossbridge cautions against rushing to conclusions. Speaking to Fox News, she remarked, “We are entering a time when we are starting to recognise as humans we don’t have the control that we thought we had over everything.” This sentiment reflects a growing awareness that humanity's understanding of the universe remains limited and that emerging evidence may challenge long-held beliefs.</w:t>
      </w:r>
      <w:r/>
    </w:p>
    <w:p>
      <w:r/>
      <w:r>
        <w:t>The initial enthusiasm surrounding the Buga sphere is underscored by findings from a scientific analysis performed on the object. Researchers discovered that it comprises three layers of metal-like materials and is surrounded by 18 microspheres, all encasing a central structure described as a 'chip.' Dr Jose Luis Velazquez, a radiologist who examined the sphere, stated that it shows no signs of welding or seams typically associated with human-made objects. “It is of artificial origin, in that it shows no evidence of welding, and its internal structure is composed of high-density elements,” he noted, suggesting that this object could be unlike anything presently developed by humans.</w:t>
      </w:r>
      <w:r/>
    </w:p>
    <w:p>
      <w:r/>
      <w:r>
        <w:t>The sphere’s surface is adorned with engravings that researchers claim resemble ancient scripts, including Nordic runes and Ogham characters. Using artificial intelligence to decode these markings, researchers interpreted a message that speaks to themes of life and consciousness, suggesting a connection to current environmental crises. Yet, even among the scientific community, skepticism remains. Some scholars argue that interpretations of the sphere's markings may be subjectively speculative, questioning the validity of drawing profound conclusions from what could be merely decorative elements.</w:t>
      </w:r>
      <w:r/>
    </w:p>
    <w:p>
      <w:r/>
      <w:r>
        <w:t>In addition to the scientific intrigue, the recovery of this sphere has captured the attention of individuals outside traditional research circles. David Velez el Potro, who claims to have been involved in the object's recovery, conveyed to journalist Jaime Maussan that the sphere exhibited unusual properties upon contact, even suggesting that water poured on it vapourised instantly. Such assertions, however, lack corroborating evidence or official recognition from scientific authorities, raising queries about their authenticity.</w:t>
      </w:r>
      <w:r/>
    </w:p>
    <w:p>
      <w:r/>
      <w:r>
        <w:t>The Buga incident stands as part of a recent spate of encounters with unidentified aerial objects in Colombia. Reports from as early as March 2025 describe aerial spheres engaging in erratic movements. Captured on video, one such object, observed near Bogotá, reignited interest and debate within local communities regarding the nature of these phenomena. While some observers suggest these might simply be reflections or hoaxes, the consistency of sightings adds a layer of complexity to an already intricate narrative.</w:t>
      </w:r>
      <w:r/>
    </w:p>
    <w:p>
      <w:r/>
      <w:r>
        <w:t>Amidst the fervour, Dr Mossbridge highlights that individuals and research groups, distinct from governmental bodies, are also seeking to uncover the truths behind UAPs. Initiatives like the Galileo Project exemplify a burgeoning grassroots movement aimed at investigating these phenomena independently, striving to provide rigorous evidence without awaiting official endorsement. “They are all trying to get rigorous information themselves, not necessarily waiting on the federal government,” she explained.</w:t>
      </w:r>
      <w:r/>
    </w:p>
    <w:p>
      <w:r/>
      <w:r>
        <w:t>Despite the sensational nature of the Buga sphere's story, doubts linger. Could this be yet another fabricated account in a long history of alien narratives? Critics are quick to point out that extraordinary claims demand extraordinary evidence, and the lack of independent verification raises red flags. Indeed, the sphere could be a sophisticated art installation or an elaborate hoax, as noted by many within the sceptical community. In the past, similar objects have been dismissed as meteorological or man-made artifacts, illustrating that not every mystery has otherworldly origins.</w:t>
      </w:r>
      <w:r/>
    </w:p>
    <w:p>
      <w:r/>
      <w:r>
        <w:t>As the conversation around UAPs evolves, the Buga sphere presents both a tantalising mystery and an opportunity for critical inquiry. The phenomena surrounding it compel us to reconsider our perceptions of reality and the great unknown that lies just beyond our understanding—a notion that may well serve as a reminder that the truth could be more fascinating than fiction.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https://www.dailymail.co.uk/sciencetech/article-14750639/UFO-expert-warning-discovery-alien-sphere.html?ns_mchannel=rss&amp;ns_campaign=1490&amp;ito=1490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https://www.vetted.show/episodes/new-viral-ufo-video-filmed-in-the-jungles-of-colombia-large-metal-sphere</w:t>
        </w:r>
      </w:hyperlink>
      <w:r>
        <w:t xml:space="preserve"> - A recent video from Colombia's jungle shows a metallic sphere performing unusual aerial maneuvers. The footage, captured in daylight, displays the object moving near power lines and vegetation, reflecting sunlight. The witness asserts its non-conventional nature, noting its rapid movements and reflective properties. The video has gained significant traction on social media, sparking discussions about its authenticity and origin. The edited nature of the footage raises questions about its credibility, with some observers suggesting it may be a hoax. Further analysis is needed to determine the object's true nature.</w:t>
      </w:r>
      <w:r/>
    </w:p>
    <w:p>
      <w:pPr>
        <w:pStyle w:val="ListNumber"/>
        <w:spacing w:line="240" w:lineRule="auto"/>
        <w:ind w:left="720"/>
      </w:pPr>
      <w:r/>
      <w:hyperlink r:id="rId12">
        <w:r>
          <w:rPr>
            <w:color w:val="0000EE"/>
            <w:u w:val="single"/>
          </w:rPr>
          <w:t>https://mysterylores.com/news/metallic-sphere-bogota-colombia-recovery/</w:t>
        </w:r>
      </w:hyperlink>
      <w:r>
        <w:t xml:space="preserve"> - In April 2025, a metallic sphere was filmed over Bogotá, Colombia, exhibiting erratic movements. A witness captured the object on video, showing a silver-grey orb moving rapidly and briefly landing in a nearby field before the footage abruptly ended. Eyewitnesses expressed skepticism about its human origins, with some noting imperfections in the engravings. The incident has rekindled discussions about unidentified flying objects in the area, with polarized opinions shared on local forums. Investigations into the footage's authenticity are ongoing, but the incident remains a compelling chapter in Bogotá's history with unexplained aerial phenomena.</w:t>
      </w:r>
      <w:r/>
    </w:p>
    <w:p>
      <w:pPr>
        <w:pStyle w:val="ListNumber"/>
        <w:spacing w:line="240" w:lineRule="auto"/>
        <w:ind w:left="720"/>
      </w:pPr>
      <w:r/>
      <w:hyperlink r:id="rId11">
        <w:r>
          <w:rPr>
            <w:color w:val="0000EE"/>
            <w:u w:val="single"/>
          </w:rPr>
          <w:t>https://inf.news/en/science/a0f4f7fe85a25998f22cc5f721d4e22a.html</w:t>
        </w:r>
      </w:hyperlink>
      <w:r>
        <w:t xml:space="preserve"> - A mysterious metal sphere discovered in Colombia has sparked heated discussions. Scientists found that the sphere comprises three layers of metal-like materials, with the outer layer having a density close to that of human bones. The central core is surrounded by 18 microspheres, and a sophisticated structure, temporarily called a 'chip,' is inside. X-ray images show no traces of welding or splicing, indicating a manufacturing process beyond current human technology. The surface is engraved with symbols resembling Nordic runes, Ogham characters, and Mesopotamian cuneiform. Researchers used AI to interpret the symbols as a message about the origin of life, energy circulation, and the transformation of collective consciousness, suggesting a connection to the current environmental crisis on Earth. However, some scholars have reservations about this interpretation, believing it involves subjective speculation.</w:t>
      </w:r>
      <w:r/>
    </w:p>
    <w:p>
      <w:pPr>
        <w:pStyle w:val="ListNumber"/>
        <w:spacing w:line="240" w:lineRule="auto"/>
        <w:ind w:left="720"/>
      </w:pPr>
      <w:r/>
      <w:hyperlink r:id="rId13">
        <w:r>
          <w:rPr>
            <w:color w:val="0000EE"/>
            <w:u w:val="single"/>
          </w:rPr>
          <w:t>https://www.ivoox.com/en/free-cosmos-reports-the-evolution-of-ufology-audios-mp3_rf_146016933_1.html</w:t>
        </w:r>
      </w:hyperlink>
      <w:r>
        <w:t xml:space="preserve"> - In early March 2025, residents near Buga, Colombia, reported a mysterious orb zipping through the sky in zig-zag patterns. One witness filmed the silver sphere as it darted and hovered erratically before gently descending and landing in a field. The video abruptly ends, leaving a tantalizing cliffhanger. According to locals, the object was retrieved shortly after it touched down. The man who found it described the sphere as ancient-looking, metallic, and not particularly heavy, with no obvious seams or openings—essentially a smooth metal orb with inscrutable engravings on its surface. Curious markings cover the sphere’s shell, almost like a form of writing or symbols. Soon after the discovery, the sphere made its way into the hands of veteran Mexican UFO journalist Jaime Maussan, who featured it on television and social media. Maussan announced that 'a strange sphere fell in Colombia and now that I have it in my hands, I will begin an investigation to determine if it’s non-human technology.' On Maussan’s TV segment, viewers could see close-ups of the sphere’s cryptic markings. Interestingly, those symbols look strikingly familiar to long-time UFO researchers—they appear to match symbols from the Palo Alto CARET documents. This apparent connection sent a ripple of excitement through the UFO community: could this Colombian orb be a genuine piece of the same puzzle that surfaced years ago in California? Maussan himself drew the comparison, noting the resemblance to known 'alien' scripts. Of course, extraordinary claims invite skepticism. Almost as soon as images of the Colombian sphere hit the internet, some observers cried hoax. They pointed out that the engraved symbols looked crudely etched, more like a rushed art project than advanced alien hieroglyphics. Others noted that no official scientific body had verified the object’s material or origin—so far, all analysis is being done in UFO enthusiast circles. Could someone have fabricated the orb, copying symbols from old UFO lore to create a sensational story? It wouldn’t be the first time a fake alien artifact made headlines. At this stage, the Colombian sphere remains an enigma. It’s captured on video and physically in hand, which is more than can be said for many UFO cases. The involvement of Jaime Maussan—a polarizing figure known for both high-profile UFO investigations and some debunked claims—has some observers cautiously optimistic and others highly skeptical. For now, the orb’s markings are the key clue, pointing us toward a fascinating chapter in UFO history that may hold answers (or at least context) for what this object could be.</w:t>
      </w:r>
      <w:r/>
    </w:p>
    <w:p>
      <w:pPr>
        <w:pStyle w:val="ListNumber"/>
        <w:spacing w:line="240" w:lineRule="auto"/>
        <w:ind w:left="720"/>
      </w:pPr>
      <w:r/>
      <w:hyperlink r:id="rId14">
        <w:r>
          <w:rPr>
            <w:color w:val="0000EE"/>
            <w:u w:val="single"/>
          </w:rPr>
          <w:t>https://openminds.tv/the-space-balls-a-case-of-mistaken-identity-854/</w:t>
        </w:r>
      </w:hyperlink>
      <w:r>
        <w:t xml:space="preserve"> - The sidebar, 'The Metallic Spheres – a case of mistaken identity,' however, did not remain unidentified, and was put there as an example of so-called space mysteries that can be successfully explained, although some ufologists prefer to keep the mystery alive and suggest they may be of alien origin. These metallic balls have been falling to different parts of the Earth—mostly in Africa and Latin America—for a number of years, causing sometimes a bit of stir in the local press. They are on exhibit in at least two museums in Argentina. Hoping to discourage further confusion with real UFO-related stuff, we post below my article from Open Minds magazine, adding several photos that were not used in the original print copy.</w:t>
      </w:r>
      <w:r/>
    </w:p>
    <w:p>
      <w:pPr>
        <w:pStyle w:val="ListNumber"/>
        <w:spacing w:line="240" w:lineRule="auto"/>
        <w:ind w:left="720"/>
      </w:pPr>
      <w:r/>
      <w:hyperlink r:id="rId16">
        <w:r>
          <w:rPr>
            <w:color w:val="0000EE"/>
            <w:u w:val="single"/>
          </w:rPr>
          <w:t>https://unidentifiedphenomena.com/topics/buga-ufo-sphere/</w:t>
        </w:r>
      </w:hyperlink>
      <w:r>
        <w:t xml:space="preserve"> - Then came the second video, this time captured by a man in the mountains near Buga. He had been using electromagnetic equipment to search for buried treasure, and it raised the possibility that the sphere had been attracted to those devices. What truly shocked viewers was what happened next. The sphere began to descend—not crash—and the witness moved closer to it. Choosing to remain anonymous for his safety, the man reached the object, which weighed approximately 2 kilograms. Despite the risks, he picked it up with his bare hands. For the first time (in a while), a civilian had physical possession of a sphere—an object that resembles the ones seen flying worldwide, such as the one spotted recently on the runway at Manchester Airport, which ascended before contact could be made. But in Buga, someone finally held one. This object was eventually handed over to Daniel Vélez, known locally as “El Potro,” an entrepreneur from Buga and co-owner of a company called Germany, which manufactures electromagnetic devices designed to detect metals, treasures, or even mineral deposits underground—sometimes even oil. With that, a formal investigation into what became known as the Buga Sphere began. This turn of events gave Maussan full access to the investigation, prompting him and his team to travel to Colombia—from Cali to Buga—to follow the case on-site. He described the journey as one of the most exciting adventures of his life. While in Cali, he conducted an in-depth interview with David Vélez, a portion of which he planned to release on social media. During the interview, Vélez opened up about his lifelong wish to make contact with something otherworldly. Though he’d seen strange objects in the past—like hot-air balloons or fire lanterns—this was entirely different. He confessed that he had developed several theories: maybe it was a meteorite, a satellite part, or even a communication device. But none of those theories made sense. He doubted a 10-kilogram satellite component could survive in such a compact form, especially since satellites are typically built from extremely light, high-density materials and don’t operate within the Earth’s atmosphere. This admission from Vélez underscored the object’s puzzling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50639/UFO-expert-warning-discovery-alien-sphere.html?ns_mchannel=rss&amp;ns_campaign=1490&amp;ito=1490" TargetMode="External"/><Relationship Id="rId10" Type="http://schemas.openxmlformats.org/officeDocument/2006/relationships/hyperlink" Target="https://www.vetted.show/episodes/new-viral-ufo-video-filmed-in-the-jungles-of-colombia-large-metal-sphere" TargetMode="External"/><Relationship Id="rId11" Type="http://schemas.openxmlformats.org/officeDocument/2006/relationships/hyperlink" Target="https://inf.news/en/science/a0f4f7fe85a25998f22cc5f721d4e22a.html" TargetMode="External"/><Relationship Id="rId12" Type="http://schemas.openxmlformats.org/officeDocument/2006/relationships/hyperlink" Target="https://mysterylores.com/news/metallic-sphere-bogota-colombia-recovery/" TargetMode="External"/><Relationship Id="rId13" Type="http://schemas.openxmlformats.org/officeDocument/2006/relationships/hyperlink" Target="https://www.ivoox.com/en/free-cosmos-reports-the-evolution-of-ufology-audios-mp3_rf_146016933_1.html" TargetMode="External"/><Relationship Id="rId14" Type="http://schemas.openxmlformats.org/officeDocument/2006/relationships/hyperlink" Target="https://openminds.tv/the-space-balls-a-case-of-mistaken-identity-854/" TargetMode="External"/><Relationship Id="rId15" Type="http://schemas.openxmlformats.org/officeDocument/2006/relationships/hyperlink" Target="https://www.noahwire.com" TargetMode="External"/><Relationship Id="rId16" Type="http://schemas.openxmlformats.org/officeDocument/2006/relationships/hyperlink" Target="https://unidentifiedphenomena.com/topics/buga-ufo-sph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