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Vehicle attack shatters Liverpool FC Premier League victory celebrations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day that should have been a monumental celebration for Liverpool Football Club transformed into a scene of chaos and heartbreak on May 26, 2025. Just over a half-hour after the jubilant parade festivities had commenced, a horrific incident unfolded on Water Street as a vehicle drove into a crowd of supporters, resulting in widespread injuries and hospitalisations.</w:t>
      </w:r>
      <w:r/>
    </w:p>
    <w:p>
      <w:r/>
      <w:r>
        <w:t>Earlier that day, the atmosphere was electric. A jubilant crowd gathered along the 10-mile route to witness the team parade the Premier League trophy, achieved after a 35-year wait. Liverpool's supporters, estimated to be as many as half a million, sang the club's anthem "You'll Never Walk Alone" as the open-top bus carrying the team made its triumphant passage past landmarks like the Royal Liver Building. Players, including captain Virgil van Dijk and star Mohamed Salah, shared the joyful moment with fans who had travelled from around the globe to be part of this historic occasion.</w:t>
      </w:r>
      <w:r/>
    </w:p>
    <w:p>
      <w:r/>
      <w:r>
        <w:t>However, in a tragic turn of events shortly after 6 PM, a car driven by a 53-year-old local man collided with multiple pedestrians, including four children. The aftermath was devastating—27 individuals, including two seriously injured, were taken to hospital, while many more received treatment for minor injuries at the scene. Eyewitness accounts described the chaotic scene, where ambulances rushed to the area and emergency services worked tirelessly to assist the wounded. A bystander, who had come to celebrate, recounted the surreal shift from euphoria to panic, stating, “I won’t be sending any [photos] now. I’d had the most wonderful day but now I don’t even want to think about what I just saw."</w:t>
      </w:r>
      <w:r/>
    </w:p>
    <w:p>
      <w:r/>
      <w:r>
        <w:t>The driver was apprehended at the scene, and authorities were quick to clarify that the incident was not connected to terrorism, aiming to preempt the spread of misinformation in light of previous incidents of unrest driven by social media speculation. Merseyside Police released a description of the suspect, emphasizing their commitment to investigating the situation thoroughly while reassuring the public that no further suspects were being sought.</w:t>
      </w:r>
      <w:r/>
    </w:p>
    <w:p>
      <w:r/>
      <w:r>
        <w:t>As the news spread, reactions poured in from various sectors, with Prime Minister Keir Starmer expressing his condolences and commending the response of emergency services. Liam Robinson, the Liverpool city council leader, noted that the tragic event cast "a very dark shadow" over what was intended to be a day of joy. Liverpool FC also responded, suspending social media activities and cancelling planned events to respect the gravity of the incident.</w:t>
      </w:r>
      <w:r/>
    </w:p>
    <w:p>
      <w:r/>
      <w:r>
        <w:t>Amidst the chaos, a sense of unity emerged. The broader football community rallied in support of Liverpool FC and its fans, with rival clubs, including Manchester United and Everton, publicly expressing solidarity. Former players shared messages of hope, with Liverpool legend Kenny Dalglish referencing the club's anthem in a statement that underscored the enduring strength and resilience of the Liverpool community.</w:t>
      </w:r>
      <w:r/>
    </w:p>
    <w:p>
      <w:r/>
      <w:r>
        <w:t>This incident not only marred a significant achievement for Liverpool FC but also reopened discussions surrounding crowd safety at high-profile events. The echoes of past tragedies linked to the club, such as Hillsborough and Heysel, resonate with these recent events, highlighting a complex history of both triumph and sorrow that continues to shape the Liverpool fanbase.</w:t>
      </w:r>
      <w:r/>
    </w:p>
    <w:p>
      <w:r/>
      <w:r>
        <w:t>As investigations continue, the soccer world in mourning will seek to come to terms with this tragic event. In the aftermath, the narrative of unity and resilience will likely prevail, but the memories of joy—quickly overshadowed by horror—will remain etched in the hearts of those who gathered to celebrate what should have been a defining moment for Liverpool FC.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https://www.theguardian.com/uk-news/2025/may/26/a-day-of-joy-and-celebration-for-liverpool-turned-into-one-of-horror</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https://www.reuters.com/world/uk/uk-police-responding-reports-car-hit-pedestrians-during-liverpool-title-parade-2025-05-26/</w:t>
        </w:r>
      </w:hyperlink>
      <w:r>
        <w:t xml:space="preserve"> - On May 26, 2025, during Liverpool FC's Premier League title parade, a 53-year-old man drove into a crowd of fans on Water Street, resulting in 27 hospitalisations, including four children. Two individuals, one adult and one child, were reported to be in serious condition. The driver, a 53-year-old white British man from Liverpool, was arrested, and authorities confirmed the incident was not terrorism-related. Videos circulated showing the car striking spectators, with some being thrown into the air. Angry fans attempted to reach the driver, but police intervened. Emergency services worked to free four people trapped under the vehicle. The event marred a day when hundreds of thousands gathered during the Spring Bank Holiday to celebrate the team’s success. Liverpool city council leader Liam Robinson described the incident as casting "a very dark shadow" over the celebrations. The police quickly released the suspect's description to preempt social media-driven misinformation, referencing past unrest triggered by online speculation. British and Irish politicians, including Prime Minister Keir Starmer, expressed sympathy and commended emergency responders. Liverpool FC stated it was cooperating with authorities and offered support to those affected.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https://www.ft.com/content/eaad9177-5cf1-46fd-b09b-cdb8cf68a031</w:t>
        </w:r>
      </w:hyperlink>
      <w:r>
        <w:t xml:space="preserve"> - On May 26, 2025, a serious incident occurred at Liverpool Football Club's Premier League victory parade when a car collided with crowds on Water Street in Liverpool city centre. Merseyside Police arrested a 53-year-old local white British man believed to be the driver. The event is not being treated as terrorism, and authorities consider it an isolated incident. Emergency services reported 47 injuries, with 27 individuals hospitalised, including two in serious condition—one of whom is a child. Four people were reportedly trapped beneath the vehicle. Assistant Chief Constable Jenny Sims urged the public to refrain from speculation as investigations continue. Prime Minister Sir Keir Starmer and other officials, including Liverpool FC and the city's mayor Steve Rotheram, expressed sympathy and praised emergency responders. The collision occurred near the end of a large celebration where hundreds of thousands of fans had gathered to celebrate Liverpool FC’s league title, with the club's players parading through the city on a 10-mile route in an open-top bus. (</w:t>
      </w:r>
      <w:hyperlink r:id="rId14">
        <w:r>
          <w:rPr>
            <w:color w:val="0000EE"/>
            <w:u w:val="single"/>
          </w:rPr>
          <w:t>ft.com</w:t>
        </w:r>
      </w:hyperlink>
      <w:r>
        <w:t>)</w:t>
      </w:r>
      <w:r/>
    </w:p>
    <w:p>
      <w:pPr>
        <w:pStyle w:val="ListNumber"/>
        <w:spacing w:line="240" w:lineRule="auto"/>
        <w:ind w:left="720"/>
      </w:pPr>
      <w:r/>
      <w:hyperlink r:id="rId15">
        <w:r>
          <w:rPr>
            <w:color w:val="0000EE"/>
            <w:u w:val="single"/>
          </w:rPr>
          <w:t>https://apnews.com/article/2e6af0cbbd9fdcb3c73d416c58734790</w:t>
        </w:r>
      </w:hyperlink>
      <w:r>
        <w:t xml:space="preserve"> - On May 26, 2025, the global soccer community rallied in solidarity with Liverpool FC and its fans after a tragic incident marred the celebration of the club's Premier League title victory. A 53-year-old man drove a car into a crowd of jubilant supporters in Liverpool’s city centre, resulting in 27 people being hospitalised—including four children—and two suffering serious injuries. While 20 additional individuals were treated at the scene, authorities confirmed the event was not linked to terrorism. Messages of sympathy and support poured in from across the soccer world. Rivals such as Manchester United and local neighbours Everton expressed solidarity, while the Premier League and FIFA also conveyed their condolences. Liverpool legends Kenny Dalglish and Jamie Carragher shared heartfelt messages, with Dalglish evoking the club’s anthem, “You’ll Never Walk Alone,” to emphasise unity in the face of tragedy. The incident evoked painful memories of past tragedies linked to the club, such as the Heysel and Hillsborough disasters. Despite its rich history and sporting successes, Liverpool FC remains a club deeply shaped by moments of sorrow as well as triumph. (</w:t>
      </w:r>
      <w:hyperlink r:id="rId16">
        <w:r>
          <w:rPr>
            <w:color w:val="0000EE"/>
            <w:u w:val="single"/>
          </w:rPr>
          <w:t>apnews.com</w:t>
        </w:r>
      </w:hyperlink>
      <w:r>
        <w:t>)</w:t>
      </w:r>
      <w:r/>
    </w:p>
    <w:p>
      <w:pPr>
        <w:pStyle w:val="ListNumber"/>
        <w:spacing w:line="240" w:lineRule="auto"/>
        <w:ind w:left="720"/>
      </w:pPr>
      <w:r/>
      <w:hyperlink r:id="rId17">
        <w:r>
          <w:rPr>
            <w:color w:val="0000EE"/>
            <w:u w:val="single"/>
          </w:rPr>
          <w:t>https://www.axios.com/2025/05/26/liverpool-parade-car-crowd-man-arrested-soccer-fans</w:t>
        </w:r>
      </w:hyperlink>
      <w:r>
        <w:t xml:space="preserve"> - A man was arrested after driving a car into a crowd during Liverpool's soccer championship celebration on Sunday in northwest England. The incident occurred during a victory parade for the Premier League-winning team and was attended by thousands of fans. Authorities identified the suspect as a 53-year-old white British man and stated that no other suspects are being sought. Police emphasised that the event is not being treated as terrorism. The crash resulted in a major incident declaration, with dozens injured, including four children. The North West Ambulance Service transported 27 individuals to hospitals, with two, including one child, suffering serious injuries. U.K. Prime Minister Keir Starmer expressed his condolences and gratitude toward emergency responders for their prompt efforts. The circumstances are under ongoing investigation. (</w:t>
      </w:r>
      <w:hyperlink r:id="rId18">
        <w:r>
          <w:rPr>
            <w:color w:val="0000EE"/>
            <w:u w:val="single"/>
          </w:rPr>
          <w:t>axios.com</w:t>
        </w:r>
      </w:hyperlink>
      <w:r>
        <w:t>)</w:t>
      </w:r>
      <w:r/>
    </w:p>
    <w:p>
      <w:pPr>
        <w:pStyle w:val="ListNumber"/>
        <w:spacing w:line="240" w:lineRule="auto"/>
        <w:ind w:left="720"/>
      </w:pPr>
      <w:r/>
      <w:hyperlink r:id="rId19">
        <w:r>
          <w:rPr>
            <w:color w:val="0000EE"/>
            <w:u w:val="single"/>
          </w:rPr>
          <w:t>https://en.wikipedia.org/wiki/2025_Liverpool_Parade_incident</w:t>
        </w:r>
      </w:hyperlink>
      <w:r>
        <w:t xml:space="preserve"> - On 26 May 2025, a man drove into a large crowd on Water Street in Liverpool during a victory parade celebrating Liverpool F.C.'s Premier League win. According to the North West Ambulance Service, 47 people were injured, 27 of whom were hospitalised; Merseyside Police detained a 53-year-old white British man at the scene. Prior to the incident, locals and supporters of Liverpool F.C. were taking part in the football club's city-wide victory parade to celebrate their victory in the 2024-25 Premier League. An estimated 1 million people were in attendance. The open-top bus carrying the football club's team and staff members took a 10-mile long route starting at Allerton Maze and ending at The Strand in the city centre. The incident took place 10 minutes after the bus had passed through the area. Shortly after 6 p.m. BST on 26 May 2025, a motorist was arguing with pedestrians before he accelerated and ploughed into a large group of pedestrians on Water Street in Liverpool during the parade. The vehicle then stopped and people began smashing its windows, but the driver accelerated again and rammed into more people. Victims with head and limb injuries were reportedly being treated inside a nearby restaurant. By 7 p.m. a North West Air Ambulance had landed at the scene and the area was quickly cordoned off with tape and metal barriers after a man was detained. A large blue tent was set up inside the cordon and a paramedic said he believed the Royal Liverpool University Hospital may be overwhelmed. Merseyside Police said they had detained a 53-year-old white British man who was from the Liverpool area and counter-terrorism police were involved. Just before 9:30 p.m. the North West Ambulance Service (NWAS) said they had cleared the scene and would give an update on casualty numbers during a press conference later that evening. At 10:51 p.m. a press conference on the incident began, where NWAS confirmed that 27 people were taken to hospital, four of whom were children, whilst a further 20 were treated at the scene for minor injuries; two of those hospitalised had serious injuries, including a child, and a number of others also took themselves to hospital for treatment. Merseyside Fire and Rescue Service added that four people were trapped under the vehicle and had to be removed, including one child. One of the people injured, a man from Northern Ireland who was struck by the car with his girlfriend, said he was in "absolute agony" as he spoke to BBC News from hospital. A cycling paramedic had also been struck by the vehicle, but avoided injury. (</w:t>
      </w:r>
      <w:hyperlink r:id="rId20">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26/a-day-of-joy-and-celebration-for-liverpool-turned-into-one-of-horror" TargetMode="External"/><Relationship Id="rId11" Type="http://schemas.openxmlformats.org/officeDocument/2006/relationships/hyperlink" Target="https://www.reuters.com/world/uk/uk-police-responding-reports-car-hit-pedestrians-during-liverpool-title-parade-2025-05-26/" TargetMode="External"/><Relationship Id="rId12" Type="http://schemas.openxmlformats.org/officeDocument/2006/relationships/hyperlink" Target="https://www.reuters.com/world/uk/uk-police-responding-reports-car-hit-pedestrians-during-liverpool-title-parade-2025-05-26/?utm_source=openai" TargetMode="External"/><Relationship Id="rId13" Type="http://schemas.openxmlformats.org/officeDocument/2006/relationships/hyperlink" Target="https://www.ft.com/content/eaad9177-5cf1-46fd-b09b-cdb8cf68a031" TargetMode="External"/><Relationship Id="rId14" Type="http://schemas.openxmlformats.org/officeDocument/2006/relationships/hyperlink" Target="https://www.ft.com/content/eaad9177-5cf1-46fd-b09b-cdb8cf68a031?utm_source=openai" TargetMode="External"/><Relationship Id="rId15" Type="http://schemas.openxmlformats.org/officeDocument/2006/relationships/hyperlink" Target="https://apnews.com/article/2e6af0cbbd9fdcb3c73d416c58734790" TargetMode="External"/><Relationship Id="rId16" Type="http://schemas.openxmlformats.org/officeDocument/2006/relationships/hyperlink" Target="https://apnews.com/article/2e6af0cbbd9fdcb3c73d416c58734790?utm_source=openai" TargetMode="External"/><Relationship Id="rId17" Type="http://schemas.openxmlformats.org/officeDocument/2006/relationships/hyperlink" Target="https://www.axios.com/2025/05/26/liverpool-parade-car-crowd-man-arrested-soccer-fans" TargetMode="External"/><Relationship Id="rId18" Type="http://schemas.openxmlformats.org/officeDocument/2006/relationships/hyperlink" Target="https://www.axios.com/2025/05/26/liverpool-parade-car-crowd-man-arrested-soccer-fans?utm_source=openai" TargetMode="External"/><Relationship Id="rId19" Type="http://schemas.openxmlformats.org/officeDocument/2006/relationships/hyperlink" Target="https://en.wikipedia.org/wiki/2025_Liverpool_Parade_incident" TargetMode="External"/><Relationship Id="rId20" Type="http://schemas.openxmlformats.org/officeDocument/2006/relationships/hyperlink" Target="https://en.wikipedia.org/wiki/2025_Liverpool_Parade_incid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