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Gary Lineker’s BBC exit spotlights tension between impartiality and activism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Gary Lineker's recent departure from the BBC marks the culmination of a long-standing controversy that has highlighted the delicate balance between freedom of expression and the need for impartiality in the media. Just hours after hosting his last episode of "Match of the Day," Lineker reaffirmed his support for Gaza by sharing a poignant poem on social media. The work, penned by Irish-Indian poet Nikita Gill, tells the tragic story of a Palestinian paediatrician who lost nine of her ten children in a recent Israeli airstrike. In his post, Lineker included a powerful quotation from George Orwell, urging viewers to remain vigilant against ignoring the suffering evidence around them.</w:t>
      </w:r>
      <w:r/>
    </w:p>
    <w:p>
      <w:r/>
      <w:r>
        <w:t>This public display of solidarity comes on the heels of a stormy episode that led to Lineker's definitive exit from the BBC. His departure was precipitated by an earlier social media post that included a video deemed anti-Semitic for its use of historically charged imagery alongside commentary critical of Zionism. While Lineker swiftly deleted the post and apologised, describing it as an inadvertent mistake, the damage had been done. The backlash was swift, with the BBC feeling compelled to act to uphold its commitment to impartiality, particularly amid growing scrutiny from groups like the Campaign Against Antisemitism.</w:t>
      </w:r>
      <w:r/>
    </w:p>
    <w:p>
      <w:r/>
      <w:r>
        <w:t>Lineker's approach to social and political issues has long been a double-edged sword. His outspoken nature—previously leading to clashes with BBC guidelines—has made him a polarising figure in British media. He was previously suspended in 2023 for comments comparing the British government's rhetoric on immigration to that of 1930s Germany, sparking a wave of support from colleagues who walked out in protest. Such incidents have prompted the BBC to revise its social media policies, specifically regarding the responsibilities of presenters with high profiles.</w:t>
      </w:r>
      <w:r/>
    </w:p>
    <w:p>
      <w:r/>
      <w:r>
        <w:t>Despite leaving "Match of the Day," where he had been a familiar face for over a quarter-century, Lineker's influence on the sports journalism landscape remains significant. His plans to continue covering the FA Cup and the 2026 World Cup indicate that while he may be stepping back from certain platforms, he will still wield considerable influence in the sphere of sports commentary. His recent comments underscore a commitment to humanitarian issues, with a clear message that he will not shy away from challenging complex socio-political landscapes.</w:t>
      </w:r>
      <w:r/>
    </w:p>
    <w:p>
      <w:r/>
      <w:r>
        <w:t>Lineker’s long-standing career as one of England’s most celebrated footballers—scoring 48 goals and never receiving a yellow card—transformed seamlessly into a successful hosting role at the BBC. However, his transition from athlete to punditry has not been without complications, often for engaging in political discourse that many believe has crossed the line into the controversial. This makes the question of his departure not just about an individual, but emblematic of broader tensions within media and public discourse.</w:t>
      </w:r>
      <w:r/>
    </w:p>
    <w:p>
      <w:r/>
      <w:r>
        <w:t xml:space="preserve">As the BBC prepares to transition to new hosts for "Match of the Day," including respected figures like Kelly Cates, Mark Chapman, and Gabby Logan, it faces scrutiny over its policies on presenter conduct and impartiality. The question remains: how will the BBC balance its commitment to impartiality with the personal convictions of its prominent figures? In a polarising climate, Lineker’s departure serves as a sharp reminder of the stakes involved for media personalities who lend their voices to political issues. </w:t>
      </w:r>
      <w:r/>
    </w:p>
    <w:p>
      <w:r/>
      <w:r>
        <w:t>His poignant farewell highlighted the personal connections built over 25 years, thanking colleagues for their roles in creating what he termed an iconic show. The emotional weight of his goodbye resonates not only with his supporters but also with those who believe that media personalities should maintain a clear boundary between personal beliefs and professional responsibilities.</w:t>
      </w:r>
      <w:r/>
    </w:p>
    <w:p>
      <w:r/>
      <w:r>
        <w:t>The future may involve navigating even greater complexities as issues like the Gaza conflict persist in the global spotlight. Lineker’s journey may serve as both a benchmark and a cautionary tale for journalists and presenters confronting similar dilemmas in the age of social media, where every statement can ignite fierce debate and lead to profound personal and professional consequences.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https://www.dailymail.co.uk/news/article-14752745/Match-Day-Gary-Lineker-solidarity-Palestine-leaving-BBC.html?ns_mchannel=rss&amp;ns_campaign=1490&amp;ito=1490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https://apnews.com/article/696065a23214d8fe1b5b22de5530ea02</w:t>
        </w:r>
      </w:hyperlink>
      <w:r>
        <w:t xml:space="preserve"> - Gary Lineker, former England footballer and BBC presenter, will step down from the BBC after controversy over a social media post. The post, which included a rat image and commentary critical of Zionism, was deemed antisemitic. Lineker apologised, stating he was unaware of the offensive content and removed it upon realisation. The BBC confirmed his departure following the final 'Match of the Day' episode of the season. Lineker had planned to step down from the show but continue with other coverage; however, backlash led to a full departure. Known for his outspoken political views, Lineker previously clashed with the BBC over impartiality and had been briefly suspended in 2023 due to political commentary. As a respected broadcaster and England’s former top striker, Lineker contributed significantly to BBC sports journalism since 1999. The BBC acknowledged his influence and thanked him for his service. His departure was welcomed by the Campaign Against Antisemitism, who criticised his repeated breaches of impartiality. Starting the 2025-26 season, Kelly Cates, Mark Chapman, and Gabby Logan will host 'Match of the Day,' marking a shift in the programme’s presentation style.</w:t>
      </w:r>
      <w:r/>
    </w:p>
    <w:p>
      <w:pPr>
        <w:pStyle w:val="ListNumber"/>
        <w:spacing w:line="240" w:lineRule="auto"/>
        <w:ind w:left="720"/>
      </w:pPr>
      <w:r/>
      <w:hyperlink r:id="rId12">
        <w:r>
          <w:rPr>
            <w:color w:val="0000EE"/>
            <w:u w:val="single"/>
          </w:rPr>
          <w:t>https://www.reuters.com/sports/soccer/ex-england-striker-gary-lineker-leave-bbc-presenting-role-2025-05-19/</w:t>
        </w:r>
      </w:hyperlink>
      <w:r>
        <w:t xml:space="preserve"> - Gary Lineker, former England soccer star and long-standing host of the BBC’s 'Match of the Day,' has announced his departure from the BBC following controversy over an Instagram repost that critics deemed antisemitic. The repost included commentary critical of Zionism and an image of a rat, a symbol historically used in antisemitic propaganda. Lineker, 64, issued an unreserved apology, stating it was a genuine mistake and affirming his anti-racist stance. The BBC, maintaining neutrality, had previously cautioned him over political commentary, and BBC Director General Tim Davie confirmed Lineker would step down after the season concludes. Although originally set to retire from MOTD, Lineker was expected to cover the 2026 World Cup and FA Cup matches. The Board of Deputies of British Jews supported his decision to step down. Despite stepping back from BBC presenting, Lineker will continue his involvement with Goalhanger, a podcast company he co-founded. Renowned for scoring 48 goals for England and never receiving a yellow card, Lineker transitioned to broadcasting after a successful playing career with clubs including Everton, Tottenham, and Barcelona. His outspoken political views had previously placed him at odds with BBC impartiality policies.</w:t>
      </w:r>
      <w:r/>
    </w:p>
    <w:p>
      <w:pPr>
        <w:pStyle w:val="ListNumber"/>
        <w:spacing w:line="240" w:lineRule="auto"/>
        <w:ind w:left="720"/>
      </w:pPr>
      <w:r/>
      <w:hyperlink r:id="rId13">
        <w:r>
          <w:rPr>
            <w:color w:val="0000EE"/>
            <w:u w:val="single"/>
          </w:rPr>
          <w:t>https://www.lemonde.fr/sport/article/2024/11/13/gary-lineker-ex-gloire-du-football-anglais-devenu-icone-en-impertinent-presentateur-va-quitter-la-bbc_6391976_3242.html</w:t>
        </w:r>
      </w:hyperlink>
      <w:r>
        <w:t xml:space="preserve"> - Gary Lineker, former English football star and iconic presenter of the BBC's 'Match of the Day,' is set to gradually leave the British public broadcaster. The BBC confirmed that he will present MOTD for the last time at the end of the season, continue to comment on the FA Cup until the 2025-2026 season, and the 2026 World Cup before retiring. Lineker, nearly 64, had expressed his intention to slow down due to his high salary, which weighed on the BBC's difficult financial situation. The arrival of Alex Kay-Jelski at the head of BBC Sport also contributed to this decision. Lineker, famous for his phrase 'Football is a simple game... and in the end, the Germans always win,' saw his relationship with the BBC deteriorate after a controversy in 2023 regarding a criticism he made on Twitter about the British government. Despite his departure, his popular podcast 'The Rest is Football' will remain hosted on BBC Sounds.</w:t>
      </w:r>
      <w:r/>
    </w:p>
    <w:p>
      <w:pPr>
        <w:pStyle w:val="ListNumber"/>
        <w:spacing w:line="240" w:lineRule="auto"/>
        <w:ind w:left="720"/>
      </w:pPr>
      <w:r/>
      <w:hyperlink r:id="rId11">
        <w:r>
          <w:rPr>
            <w:color w:val="0000EE"/>
            <w:u w:val="single"/>
          </w:rPr>
          <w:t>https://apnews.com/article/c8b36a075eeb5be35603d2548fcead3a</w:t>
        </w:r>
      </w:hyperlink>
      <w:r>
        <w:t xml:space="preserve"> - Gary Lineker, renowned former England footballer and BBC sports presenter, has issued an unreserved apology for sharing a social media post criticised as antisemitic. The post, originally from the Palestine Lobby, included an image of a rat with the text 'Zionism explained in two minutes' — a depiction that drew backlash due to historical antisemitic imagery. Lineker, 64, stated he removed the post upon realising its offensive content, emphasising his opposition to antisemitism and his commitment to responsible discourse. This incident adds to Lineker’s history of social media controversies, including a temporary suspension in 2023 for criticising UK asylum policies. Despite stepping down from 'Match of the Day' after 25 years, Lineker will continue with BBC coverage of the FA Cup and the 2026 World Cup. BBC director-general Tim Davie emphasised the importance of upholding the broadcaster’s values. Meanwhile, the Campaign Against Antisemitism has called for Lineker's dismissal, questioning his intentions given his influential media presence. Lineker defended his stance on humanitarian issues, especially the conflict in Gaza, but acknowledged the need for careful communication.</w:t>
      </w:r>
      <w:r/>
    </w:p>
    <w:p>
      <w:pPr>
        <w:pStyle w:val="ListNumber"/>
        <w:spacing w:line="240" w:lineRule="auto"/>
        <w:ind w:left="720"/>
      </w:pPr>
      <w:r/>
      <w:hyperlink r:id="rId14">
        <w:r>
          <w:rPr>
            <w:color w:val="0000EE"/>
            <w:u w:val="single"/>
          </w:rPr>
          <w:t>https://www.theguardian.com/media/2025/feb/26/gary-lineker-among-500-media-figures-urging-bbc-to-reinstate-gaza-documentary</w:t>
        </w:r>
      </w:hyperlink>
      <w:r>
        <w:t xml:space="preserve"> - Gary Lineker, Ruth Negga, Juliet Stevenson and Miriam Margolyes are among 500 film, TV and other media professionals calling on the BBC to reinstate its documentary on children and young people living in Gaza, describing it as an 'essential piece of journalism'. The broadcaster removed 'Gaza: How to Survive a Warzone' from BBC iPlayer pending a 'due diligence' exercise after it emerged that the film’s 14-year-old narrator was the son of a deputy agriculture minister in the territory’s Hamas-run government. Critics of the programme, including dozens of prominent Jewish journalists, condemned a failure of commissioning standards and questioned whether the BBC had paid any member of Hamas as part of the filming of the documentary. A letter, sent on Wednesday to the BBC executives Samir Shah, Tim Davie and Charlotte Moore and seen by the Guardian, describes the film as 'an essential piece of journalism, offering an all-too-rare perspective on the lived experiences of Palestinians'. The letter claims that some criticism of the documentary is based on 'racist assumptions and weaponisation of identity', and that the deputy agriculture minister and father of the teenage narrator is a civil servant concerned with food production. 'This broad-brush rhetoric assumes that Palestinians holding administrative roles are inherently complicit in violence – a racist trope that denies individuals their humanity and right to share their lived experiences,' it says. The UK government proscribed the military wing of Hamas as a terrorist organisation in 2006, and in 2021 also proscribed the Islamist movement’s political wing. There are civil servants in Gaza not involved in political activities, some of whom worked for the government before Hamas took over the territory. The letter also claims that criticism levelled against Abdullah, the 14-year-old narrator, disregarded 'core safeguarding principles', adding that children 'must not be held responsible for the actions of adults, and weaponising family associations to discredit a child’s testimony is both unethical and dangerous'. The BBC documentary was based on nine months of footage filmed in the run-up to last month’s Israel-Gaza ceasefire, with three children among the main characters. It was produced by an independent company, Hoyo Films. The Bafta-winning director Jasleen Kaur Sethi, who signed the letter, said: 'At the heart of this film are children surviving a war zone and as documentary-makers we have a sacrosanct duty to protect them. The campaign to discredit this film has dehumanised them and shamefully risked putting their lives and safety in danger.' Lineker, who signed the letter and is the BBC’s best-paid star, announced last year that he would step down as host of Match of the Day. He has previously been criticised for wading into politics, including condemnation of government immigration policy, and has been a staunch defender of the BBC. Other signatories include the actor Khalid Abdalla, the Bridgerton star India Amarteifio, the novelist Max Porter, the director Ken Loach, the photographer Misan Harriman, the comedian Jen Brister, the presenter Ayo Akinwolere and the writer and actor Asim Chaudhry. The Guardian understands 10 current BBC staff have also signed. Last week, the BBC received a letter signed by 45 prominent Jewish journalists and members of the media demanding the programme be taken down. Signatories included the former BBC One controller Danny Cohen, the EastEnders actor Tracy-Ann Oberman and the Strike producer Neil Blair. Phil Rosenberg, the director of the Board of Deputies of British Jews, called for an independent inquiry into the broadcaster earlier this week, saying he was concerned by the its 'credulous' approach to Hamas. A spokesperson for the BBC pointed the Guardian to two statements on its corrections and clarifications page saying it was conducting further due diligence with the production company. The documentary will not be available on iPlayer while investigations continue.</w:t>
      </w:r>
      <w:r/>
    </w:p>
    <w:p>
      <w:pPr>
        <w:pStyle w:val="ListNumber"/>
        <w:spacing w:line="240" w:lineRule="auto"/>
        <w:ind w:left="720"/>
      </w:pPr>
      <w:r/>
      <w:hyperlink r:id="rId15">
        <w:r>
          <w:rPr>
            <w:color w:val="0000EE"/>
            <w:u w:val="single"/>
          </w:rPr>
          <w:t>https://www.standard.co.uk/news/uk/miriam-margolyes-bbc-gaza-gary-lineker-tim-davie-b1213529.html</w:t>
        </w:r>
      </w:hyperlink>
      <w:r>
        <w:t xml:space="preserve"> - More than 500 UK-based media professionals, including broadcaster Gary Lineker and actor Miriam Margolyes, have condemned the BBC’s decision to remove a documentary about Gaza from iPlayer. Last week, the corporation apologised after it emerged that the film’s child narrator is the son of Ayman Alyazouri, who has worked as Hamas’s deputy minister of agriculture. Following the discovery about Abdullah Al-Yazouri, who speaks about what life is like in the territory amid the war between Israel and Hamas, the BBC later added a disclaimer to the programme and has since removed the film from its online catch-up service. In an open letter addressed to the BBC’s director general Tim Davie, chairman Samir Shah and chief content officer Charlotte Moore, hundreds of TV and film professionals and journalists criticised the decision to remove the documentary as “politically motivated censorship”. The letter reads: “This film is an essential piece of journalism, offering an all-too-rare perspective on the lived experiences of Palestinian children living in unimaginable circumstances, which amplifies voices so often silenced.”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2745/Match-Day-Gary-Lineker-solidarity-Palestine-leaving-BBC.html?ns_mchannel=rss&amp;ns_campaign=1490&amp;ito=1490" TargetMode="External"/><Relationship Id="rId10" Type="http://schemas.openxmlformats.org/officeDocument/2006/relationships/hyperlink" Target="https://apnews.com/article/696065a23214d8fe1b5b22de5530ea02" TargetMode="External"/><Relationship Id="rId11" Type="http://schemas.openxmlformats.org/officeDocument/2006/relationships/hyperlink" Target="https://apnews.com/article/c8b36a075eeb5be35603d2548fcead3a" TargetMode="External"/><Relationship Id="rId12" Type="http://schemas.openxmlformats.org/officeDocument/2006/relationships/hyperlink" Target="https://www.reuters.com/sports/soccer/ex-england-striker-gary-lineker-leave-bbc-presenting-role-2025-05-19/" TargetMode="External"/><Relationship Id="rId13" Type="http://schemas.openxmlformats.org/officeDocument/2006/relationships/hyperlink" Target="https://www.lemonde.fr/sport/article/2024/11/13/gary-lineker-ex-gloire-du-football-anglais-devenu-icone-en-impertinent-presentateur-va-quitter-la-bbc_6391976_3242.html" TargetMode="External"/><Relationship Id="rId14" Type="http://schemas.openxmlformats.org/officeDocument/2006/relationships/hyperlink" Target="https://www.theguardian.com/media/2025/feb/26/gary-lineker-among-500-media-figures-urging-bbc-to-reinstate-gaza-documentary" TargetMode="External"/><Relationship Id="rId15" Type="http://schemas.openxmlformats.org/officeDocument/2006/relationships/hyperlink" Target="https://www.standard.co.uk/news/uk/miriam-margolyes-bbc-gaza-gary-lineker-tim-davie-b121352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