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Iceland driver’s public urination sparks violent confrontation and wider outcry over delivery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incident involving an Iceland delivery driver has ignited a storm of controversy, capturing public attention and highlighting broader concerns about the standards of behaviour among delivery personnel. The altercation unfolded when Josh Weaver, a 27-year-old customer, witnessed the driver urinating on bins outside his block of flats in Norwood, south London. Incensed by the lack of regard for public decency, Mr Weaver approached the driver to express his disgust, only to be met with aggression. According to Mr Weaver, the driver slammed him against the van before attempting to escape in the vehicle.</w:t>
      </w:r>
      <w:r/>
    </w:p>
    <w:p>
      <w:r/>
      <w:r>
        <w:t>In a dramatic turn of events, Mr Weaver positioned himself on the van's bonnet to prevent the driver from leaving. The courier purportedly drove off, reportedly swerving and nearly crashing before finally stopping. “He’s proceeded to drive into me. I got onto the bonnet. He’s driving up the road, swerving,” Mr Weaver recounted, spotlighting the reckless behaviour that followed the initial dispute. This incident underscores a troubling trend, as it is not an isolated case but part of a pattern of inappropriate actions by delivery personnel.</w:t>
      </w:r>
      <w:r/>
    </w:p>
    <w:p>
      <w:r/>
      <w:r>
        <w:t>In a separate incident, a refuse worker in Kirklees, West Yorkshire, was filmed urinating on wheelie bins. Following public outrage, the local council suspended the worker and promised an immediate investigation. This incident drew condemnation from Councillor Paul Davies, who labelled the behaviour “unacceptable and inappropriate,” rousing civic indignation over the lack of professionalism in public-facing jobs.</w:t>
      </w:r>
      <w:r/>
    </w:p>
    <w:p>
      <w:r/>
      <w:r>
        <w:t>Delivery drivers have also been embroiled in controversies beyond public nuisances. An Auckland resident caught a courier relieving himself in his driveway, an episode that prompted immediate action from the courier's employer, which expressed disapproval and stated they would address the behaviour with the driver involved. Similarly, Yodel experienced backlash when one of its drivers was filmed urinating in a hallway of a block of flats, raising alarms about the company’s oversight of its personnel.</w:t>
      </w:r>
      <w:r/>
    </w:p>
    <w:p>
      <w:r/>
      <w:r>
        <w:t>These repeated violations of common decency have inevitably led to calls for stricter oversight and professionalism within the delivery industry. Many customers now express concerns about the physical and moral standards of those responsible for delivering their goods. The implications are significant, touching on reputational issues for delivery companies and spurring discussions around customer service ethics in an increasingly fast-paced, service-oriented economy.</w:t>
      </w:r>
      <w:r/>
    </w:p>
    <w:p>
      <w:r/>
      <w:r>
        <w:t>Moreover, public perception is shifting as incidents like these feature prominently across social media and news platforms. The shocking behaviour of delivery personnel is being highlighted through these viral moments, leading to discussions about the urgent need for improved training and accountability measures within the industry. Some advocates are calling for a reevaluation of what is considered acceptable behaviour to ensure that delivery workers uphold a standard of professionalism that reflects positively on their employers.</w:t>
      </w:r>
      <w:r/>
    </w:p>
    <w:p>
      <w:r/>
      <w:r>
        <w:t>The Iceland driver incident serves as a stark reminder of the responsibilities inherent in customer service roles, inviting further scrutiny of industry standards and individual accountability.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https://www.dailymail.co.uk/news/article-14750917/Moment-Iceland-delivery-driver-drives-furious-customer-bonnet-explosive-row-urinating-bins.html?ns_mchannel=rss&amp;ns_campaign=1490&amp;ito=1490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https://www.bbc.com/news/uk-england-leeds-55798214</w:t>
        </w:r>
      </w:hyperlink>
      <w:r>
        <w:t xml:space="preserve"> - A resident in Kirklees, West Yorkshire, filmed a refuse worker appearing to urinate on a set of wheelie bins. The worker, identified and suspended pending disciplinary action, was filmed by a female resident who expressed her disgust. The local council apologised and announced plans to replace the bins. Councillor Paul Davies condemned the behaviour, stating it was unacceptable and inappropriate, and assured an immediate investigation and appropriate action.</w:t>
      </w:r>
      <w:r/>
    </w:p>
    <w:p>
      <w:pPr>
        <w:pStyle w:val="ListNumber"/>
        <w:spacing w:line="240" w:lineRule="auto"/>
        <w:ind w:left="720"/>
      </w:pPr>
      <w:r/>
      <w:hyperlink r:id="rId11">
        <w:r>
          <w:rPr>
            <w:color w:val="0000EE"/>
            <w:u w:val="single"/>
          </w:rPr>
          <w:t>https://www.newshub.co.nz/home/lifestyle/2021/07/auckland-man-catches-courier-urinating-in-his-driveway-after-delivering-package.html</w:t>
        </w:r>
      </w:hyperlink>
      <w:r>
        <w:t xml:space="preserve"> - An Auckland man captured a courier urinating in his driveway after delivering a package. The courier, a temporary driver for a prominent electronic supplies company, was seen in security footage relieving himself against a fence near the recycling bins. The property owner expressed disbelief and reported the incident to the company, which stated that the driver would be 'having a discussion with our branch manager' and emphasised that such behaviour is not tolerated.</w:t>
      </w:r>
      <w:r/>
    </w:p>
    <w:p>
      <w:pPr>
        <w:pStyle w:val="ListNumber"/>
        <w:spacing w:line="240" w:lineRule="auto"/>
        <w:ind w:left="720"/>
      </w:pPr>
      <w:r/>
      <w:hyperlink r:id="rId12">
        <w:r>
          <w:rPr>
            <w:color w:val="0000EE"/>
            <w:u w:val="single"/>
          </w:rPr>
          <w:t>https://www.miltonkeynes.co.uk/business/consumer/yodel-delivery-driver-caught-urinating-inside-block-of-flats-in-milton-keynes-2549279</w:t>
        </w:r>
      </w:hyperlink>
      <w:r>
        <w:t xml:space="preserve"> - A Yodel delivery driver was caught urinating in the hallway of a block of flats in Milton Keynes. A resident confronted the driver, who allegedly responded by saying, 'You have no CCTV, what can you do?' The resident reported the incident to the police, who issued a crime reference number, as urinating in a public place is an offence. Yodel pledged to investigate the complaint and expressed apologies for the incident.</w:t>
      </w:r>
      <w:r/>
    </w:p>
    <w:p>
      <w:pPr>
        <w:pStyle w:val="ListNumber"/>
        <w:spacing w:line="240" w:lineRule="auto"/>
        <w:ind w:left="720"/>
      </w:pPr>
      <w:r/>
      <w:hyperlink r:id="rId13">
        <w:r>
          <w:rPr>
            <w:color w:val="0000EE"/>
            <w:u w:val="single"/>
          </w:rPr>
          <w:t>https://www.newidea.com.au/video/news/shocking-moment-delivery-driver-busted-urinating-in-customers-pot-plant/</w:t>
        </w:r>
      </w:hyperlink>
      <w:r>
        <w:t xml:space="preserve"> - A delivery driver was caught urinating in a customer's pot plant. The incident was captured on video and has been widely reported, highlighting concerns about the behaviour of delivery personnel during their rounds. The video has sparked discussions about the need for better oversight and professionalism within the delivery industry.</w:t>
      </w:r>
      <w:r/>
    </w:p>
    <w:p>
      <w:pPr>
        <w:pStyle w:val="ListNumber"/>
        <w:spacing w:line="240" w:lineRule="auto"/>
        <w:ind w:left="720"/>
      </w:pPr>
      <w:r/>
      <w:hyperlink r:id="rId14">
        <w:r>
          <w:rPr>
            <w:color w:val="0000EE"/>
            <w:u w:val="single"/>
          </w:rPr>
          <w:t>https://grapevine.is/mag/articles/2017/07/11/piss-bandit-runs-amok-at-vaunted-newspaper-office/</w:t>
        </w:r>
      </w:hyperlink>
      <w:r>
        <w:t xml:space="preserve"> - An unknown individual, dubbed the 'Piss Bandit,' was reported to have urinated in various trash cans at Morgunblaðið, Iceland's oldest continuously publishing newspaper. Despite unrestricted access to bathrooms, the perpetrator chose to relieve themselves in the trash cans. The incident caused shockwaves within the office, and the human resources manager sent an email addressing the issue, urging employees to use the available facilities.</w:t>
      </w:r>
      <w:r/>
    </w:p>
    <w:p>
      <w:pPr>
        <w:pStyle w:val="ListNumber"/>
        <w:spacing w:line="240" w:lineRule="auto"/>
        <w:ind w:left="720"/>
      </w:pPr>
      <w:r/>
      <w:hyperlink r:id="rId15">
        <w:r>
          <w:rPr>
            <w:color w:val="0000EE"/>
            <w:u w:val="single"/>
          </w:rPr>
          <w:t>https://www.kktv.com/2022/06/27/doordash-employee-caught-cam-urinating-outside-customers-home/</w:t>
        </w:r>
      </w:hyperlink>
      <w:r>
        <w:t xml:space="preserve"> - A DoorDash driver was caught on security camera urinating in a customer's driveway after delivering an order in Walton, Kentucky. The customer, Rory Fine, reported the incident to DoorDash, which confirmed the driver was an employee and had been terminated. Fine expressed her disgust and highlighted the lack of accountability in such side jobs. DoorDash stated that the behaviour was unacceptable and took appropriate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917/Moment-Iceland-delivery-driver-drives-furious-customer-bonnet-explosive-row-urinating-bins.html?ns_mchannel=rss&amp;ns_campaign=1490&amp;ito=1490" TargetMode="External"/><Relationship Id="rId10" Type="http://schemas.openxmlformats.org/officeDocument/2006/relationships/hyperlink" Target="https://www.bbc.com/news/uk-england-leeds-55798214" TargetMode="External"/><Relationship Id="rId11" Type="http://schemas.openxmlformats.org/officeDocument/2006/relationships/hyperlink" Target="https://www.newshub.co.nz/home/lifestyle/2021/07/auckland-man-catches-courier-urinating-in-his-driveway-after-delivering-package.html" TargetMode="External"/><Relationship Id="rId12" Type="http://schemas.openxmlformats.org/officeDocument/2006/relationships/hyperlink" Target="https://www.miltonkeynes.co.uk/business/consumer/yodel-delivery-driver-caught-urinating-inside-block-of-flats-in-milton-keynes-2549279" TargetMode="External"/><Relationship Id="rId13" Type="http://schemas.openxmlformats.org/officeDocument/2006/relationships/hyperlink" Target="https://www.newidea.com.au/video/news/shocking-moment-delivery-driver-busted-urinating-in-customers-pot-plant/" TargetMode="External"/><Relationship Id="rId14" Type="http://schemas.openxmlformats.org/officeDocument/2006/relationships/hyperlink" Target="https://grapevine.is/mag/articles/2017/07/11/piss-bandit-runs-amok-at-vaunted-newspaper-office/" TargetMode="External"/><Relationship Id="rId15" Type="http://schemas.openxmlformats.org/officeDocument/2006/relationships/hyperlink" Target="https://www.kktv.com/2022/06/27/doordash-employee-caught-cam-urinating-outside-customers-ho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