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Jay Slater inquest exposes lingering mysteries over Tenerife rave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a year has passed since Jay Slater tragically fell to his death following an all-night rave during a trip to Tenerife, a situation his family hopes will soon bring clarity to the heartbreaking events surrounding his untimely demise. An inquest held at Preston Coroner's Court recently aimed to fill in some gaps, though the absence of five crucial witnesses has left significant mysteries intact regarding the final hours of the 19-year-old's life.</w:t>
      </w:r>
      <w:r/>
    </w:p>
    <w:p>
      <w:r/>
      <w:r>
        <w:t>While Jay's family grieves, they seek answers, particularly highlighted by his mother, Debbie Duncan, who has been vocal about her quest for clarity. In a solemn plea for information, she expressed frustration over the unanswered questions that linger. For those following the case, specialists like Fred Kelly have underlined the importance of these key points in piecing together the truth behind Jay's final moments.</w:t>
      </w:r>
      <w:r/>
    </w:p>
    <w:p>
      <w:r/>
      <w:r>
        <w:t>The circumstances leading to Jay's separation from his friends raise essential questions. On June 16, when he was in Tenerife to attend the three-day NRG music festival, he parted ways from his friends, Bradley Hargreaves, Brandon Hodgson, and Lucy Law. His last known Snapchat message suggested he had been forced out of the venue, leading to confusion and concern from his friends. Hargreaves explained how they had split up but that Jay had indeed been with people he knew, though the company he kept at that moment—convicted drug dealer Ayub Qassim and his associate, Steven 'Rocky' Roccas—complicates the narrative.</w:t>
      </w:r>
      <w:r/>
    </w:p>
    <w:p>
      <w:r/>
      <w:r>
        <w:t>Why did Jay decide to accompany two relatively unknown individuals back to their remote Airbnb, forty minutes away from Playa de las Americas? Qassim and Roccas's criminal history and sudden friendship with Jay cast shadows over this question. In an earlier podcast, Qassim suggested that Jay had approached him, looking to continue the festivities. Such claims lead to speculation about Jay's state of mind and decision-making as he opted to leave a crowd of friends and instead venture into uncharted territory with strangers.</w:t>
      </w:r>
      <w:r/>
    </w:p>
    <w:p>
      <w:r/>
      <w:r>
        <w:t>Another dimension to explore is Jay's claim of having stolen a luxury watch. He boasted about this during his time in the car, messaging friends that he was en route to sell it. However, the nature of these claims remains murky, as nothing on his phone confirmed the theft, leaving many to wonder if this was merely bravado or a significant development in his disappearance.</w:t>
      </w:r>
      <w:r/>
    </w:p>
    <w:p>
      <w:r/>
      <w:r>
        <w:t>The inquest also revealed Jay's apparent resistance to returning home. He was described as 'excitable' and 'joyful', perhaps under the influence, as friends noted his erratic behaviour. His insistence in a message that he wasn’t going home raises puzzling concerns about his mental state. Friends, worried about his welfare, sought to coax him back, but Jay's replies painted him as defiant, unwilling to heed their advice.</w:t>
      </w:r>
      <w:r/>
    </w:p>
    <w:p>
      <w:r/>
      <w:r>
        <w:t>The send-off of disturbing images showing Jay with knives introduced further questions into his mindset. Was he on edge about potential threats, or was this merely a facet of his revelry? Qassim's mixed responses only added to the confusion surrounding Jay's emotional condition.</w:t>
      </w:r>
      <w:r/>
    </w:p>
    <w:p>
      <w:r/>
      <w:r>
        <w:t xml:space="preserve">As the narrative unfolds, several peculiarity remains. Why did Jay leave the Airbnb shortly after his arrival? It seems odd for someone without a clear plan to abandon a safe location, particularly after struggling to find transportation back to his original accommodation. </w:t>
      </w:r>
      <w:r/>
    </w:p>
    <w:p>
      <w:r/>
      <w:r>
        <w:t xml:space="preserve">On the morning of June 17, he contacted friends expressing that he was lost in the mountainous terrain, low on battery and without water. His route appeared increasingly misguided; reports hint that locals tried to help point him to transport that could alleviate his plight. Yet inexplicably, he chose to walk, with witness accounts describing his brisk pace but crucially, in the wrong direction. </w:t>
      </w:r>
      <w:r/>
    </w:p>
    <w:p>
      <w:r/>
      <w:r>
        <w:t xml:space="preserve">The inquest has presented a tragic picture, where despite rounds of inquiries and testimonies, the circumstances surrounding Jay's final moments hang heavily in the air. The toxicology report revealed traces of drugs in his system, but it remains uncertain whether these substances contributed to his behaviour or if they were simply remnants of earlier recreational use. </w:t>
      </w:r>
      <w:r/>
    </w:p>
    <w:p>
      <w:r/>
      <w:r>
        <w:t xml:space="preserve">As the Slater family grapples with their loss, they navigate a labyrinth of unanswered questions in search of solace and understanding. The community continues to hold them in their thoughts, waiting for the day when clarity might help heal the rifts left by tragedy, allowing Jay to finally rest in peace.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10 – </w:t>
      </w:r>
      <w:hyperlink r:id="rId11">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https://www.dailymail.co.uk/news/article-14743755/eight-unanswered-questions-Jay-Slaters-death-inquest.html?ns_mchannel=rss&amp;ns_campaign=1490&amp;ito=1490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https://www.bbc.co.uk/news/articles/ckdgy27wyjlo</w:t>
        </w:r>
      </w:hyperlink>
      <w:r>
        <w:t xml:space="preserve"> - The BBC reports on the confirmation of Jay Slater's death in Tenerife. His mother, Debbie Duncan, expressed devastation upon receiving the news. The Spanish Civil Guard stated that the 19-year-old's injuries were consistent with a fall in a rocky area. The body was found near Masca, close to his last known location. The family is now making arrangements to repatriate his body to the UK. (</w:t>
      </w:r>
      <w:hyperlink r:id="rId16">
        <w:r>
          <w:rPr>
            <w:color w:val="0000EE"/>
            <w:u w:val="single"/>
          </w:rPr>
          <w:t>bbc.co.uk</w:t>
        </w:r>
      </w:hyperlink>
      <w:r>
        <w:t>)</w:t>
      </w:r>
      <w:r/>
    </w:p>
    <w:p>
      <w:pPr>
        <w:pStyle w:val="ListNumber"/>
        <w:spacing w:line="240" w:lineRule="auto"/>
        <w:ind w:left="720"/>
      </w:pPr>
      <w:r/>
      <w:hyperlink r:id="rId13">
        <w:r>
          <w:rPr>
            <w:color w:val="0000EE"/>
            <w:u w:val="single"/>
          </w:rPr>
          <w:t>https://news.sky.com/story/jay-slater-funeral-of-19-year-old-who-died-in-tenerife-to-be-a-celebration-of-his-life-13190533</w:t>
        </w:r>
      </w:hyperlink>
      <w:r>
        <w:t xml:space="preserve"> - Sky News covers the funeral plans for Jay Slater, who tragically died in Tenerife. The family intends to hold a 'celebration of life' service at Accrington Cemetery Chapel. Instead of flowers, they request donations to LBT Global, a charity that assisted them during the ordeal. The service will honour Jay's life and the impact he had on those around him. (</w:t>
      </w:r>
      <w:hyperlink r:id="rId17">
        <w:r>
          <w:rPr>
            <w:color w:val="0000EE"/>
            <w:u w:val="single"/>
          </w:rPr>
          <w:t>news.sky.com</w:t>
        </w:r>
      </w:hyperlink>
      <w:r>
        <w:t>)</w:t>
      </w:r>
      <w:r/>
    </w:p>
    <w:p>
      <w:pPr>
        <w:pStyle w:val="ListNumber"/>
        <w:spacing w:line="240" w:lineRule="auto"/>
        <w:ind w:left="720"/>
      </w:pPr>
      <w:r/>
      <w:hyperlink r:id="rId12">
        <w:r>
          <w:rPr>
            <w:color w:val="0000EE"/>
            <w:u w:val="single"/>
          </w:rPr>
          <w:t>https://www.telegraph.co.uk/news/2024/07/17/jay-slater-family-travel-body-tenerife-missing-uk/</w:t>
        </w:r>
      </w:hyperlink>
      <w:r>
        <w:t xml:space="preserve"> - The Telegraph reports on the Slater family's plans to repatriate Jay's body to the UK. Following the discovery of his remains in Tenerife, the family is arranging for his return and funeral. A spokesman for the Canary Islands High Court of Justice confirmed the identification and cause of death, stating it was due to polytrauma compatible with a fall in a rocky zone. (</w:t>
      </w:r>
      <w:hyperlink r:id="rId18">
        <w:r>
          <w:rPr>
            <w:color w:val="0000EE"/>
            <w:u w:val="single"/>
          </w:rPr>
          <w:t>telegraph.co.uk</w:t>
        </w:r>
      </w:hyperlink>
      <w:r>
        <w:t>)</w:t>
      </w:r>
      <w:r/>
    </w:p>
    <w:p>
      <w:pPr>
        <w:pStyle w:val="ListNumber"/>
        <w:spacing w:line="240" w:lineRule="auto"/>
        <w:ind w:left="720"/>
      </w:pPr>
      <w:r/>
      <w:hyperlink r:id="rId10">
        <w:r>
          <w:rPr>
            <w:color w:val="0000EE"/>
            <w:u w:val="single"/>
          </w:rPr>
          <w:t>https://www.telegraph.co.uk/news/2024/07/16/mother-of-jay-slater-wants-answers-from-police-body-found/</w:t>
        </w:r>
      </w:hyperlink>
      <w:r>
        <w:t xml:space="preserve"> - The Telegraph discusses the Slater family's quest for answers after Jay's body was found in Tenerife. The mother, Debbie Duncan, seeks clarity on the circumstances surrounding her son's death. The Spanish Civil Guard stated that the injuries were consistent with a fall in a rocky area. The family is awaiting further details from the authorities. (</w:t>
      </w:r>
      <w:hyperlink r:id="rId19">
        <w:r>
          <w:rPr>
            <w:color w:val="0000EE"/>
            <w:u w:val="single"/>
          </w:rPr>
          <w:t>telegraph.co.uk</w:t>
        </w:r>
      </w:hyperlink>
      <w:r>
        <w:t>)</w:t>
      </w:r>
      <w:r/>
    </w:p>
    <w:p>
      <w:pPr>
        <w:pStyle w:val="ListNumber"/>
        <w:spacing w:line="240" w:lineRule="auto"/>
        <w:ind w:left="720"/>
      </w:pPr>
      <w:r/>
      <w:hyperlink r:id="rId14">
        <w:r>
          <w:rPr>
            <w:color w:val="0000EE"/>
            <w:u w:val="single"/>
          </w:rPr>
          <w:t>https://news.sky.com/story/jay-slater-hundreds-gather-for-funeral-of-british-teenager-who-died-in-tenerife-13194525</w:t>
        </w:r>
      </w:hyperlink>
      <w:r>
        <w:t xml:space="preserve"> - Sky News reports on the funeral of Jay Slater, attended by hundreds of mourners. The service was held at Accrington Crematorium, with attendees following a horse-led hearse. The family requested donations to LBT Global instead of flowers. The ceremony celebrated Jay's life and the impact he had on his community. (</w:t>
      </w:r>
      <w:hyperlink r:id="rId20">
        <w:r>
          <w:rPr>
            <w:color w:val="0000EE"/>
            <w:u w:val="single"/>
          </w:rPr>
          <w:t>news.sky.com</w:t>
        </w:r>
      </w:hyperlink>
      <w:r>
        <w:t>)</w:t>
      </w:r>
      <w:r/>
    </w:p>
    <w:p>
      <w:pPr>
        <w:pStyle w:val="ListNumber"/>
        <w:spacing w:line="240" w:lineRule="auto"/>
        <w:ind w:left="720"/>
      </w:pPr>
      <w:r/>
      <w:hyperlink r:id="rId21">
        <w:r>
          <w:rPr>
            <w:color w:val="0000EE"/>
            <w:u w:val="single"/>
          </w:rPr>
          <w:t>https://www.independent.co.uk/news/uk/home-news/jay-slater-funeral-missing-teenager-tenerife-b2594234.html</w:t>
        </w:r>
      </w:hyperlink>
      <w:r>
        <w:t xml:space="preserve"> - The Independent provides details on Jay Slater's funeral plans. The family described him as a 'loving son' and 'cherished brother'. They requested donations to LBT Global, a charity that supported them during the search. The service aims to celebrate Jay's life and the joy he brought to those around him.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755/eight-unanswered-questions-Jay-Slaters-death-inquest.html?ns_mchannel=rss&amp;ns_campaign=1490&amp;ito=1490" TargetMode="External"/><Relationship Id="rId10" Type="http://schemas.openxmlformats.org/officeDocument/2006/relationships/hyperlink" Target="https://www.telegraph.co.uk/news/2024/07/16/mother-of-jay-slater-wants-answers-from-police-body-found/" TargetMode="External"/><Relationship Id="rId11" Type="http://schemas.openxmlformats.org/officeDocument/2006/relationships/hyperlink" Target="https://www.bbc.co.uk/news/articles/ckdgy27wyjlo" TargetMode="External"/><Relationship Id="rId12" Type="http://schemas.openxmlformats.org/officeDocument/2006/relationships/hyperlink" Target="https://www.telegraph.co.uk/news/2024/07/17/jay-slater-family-travel-body-tenerife-missing-uk/" TargetMode="External"/><Relationship Id="rId13" Type="http://schemas.openxmlformats.org/officeDocument/2006/relationships/hyperlink" Target="https://news.sky.com/story/jay-slater-funeral-of-19-year-old-who-died-in-tenerife-to-be-a-celebration-of-his-life-13190533" TargetMode="External"/><Relationship Id="rId14" Type="http://schemas.openxmlformats.org/officeDocument/2006/relationships/hyperlink" Target="https://news.sky.com/story/jay-slater-hundreds-gather-for-funeral-of-british-teenager-who-died-in-tenerife-13194525"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kdgy27wyjlo?utm_source=openai" TargetMode="External"/><Relationship Id="rId17" Type="http://schemas.openxmlformats.org/officeDocument/2006/relationships/hyperlink" Target="https://news.sky.com/story/jay-slater-funeral-of-19-year-old-who-died-in-tenerife-to-be-a-celebration-of-his-life-13190533?utm_source=openai" TargetMode="External"/><Relationship Id="rId18" Type="http://schemas.openxmlformats.org/officeDocument/2006/relationships/hyperlink" Target="https://www.telegraph.co.uk/news/2024/07/17/jay-slater-family-travel-body-tenerife-missing-uk/?utm_source=openai" TargetMode="External"/><Relationship Id="rId19" Type="http://schemas.openxmlformats.org/officeDocument/2006/relationships/hyperlink" Target="https://www.telegraph.co.uk/news/2024/07/16/mother-of-jay-slater-wants-answers-from-police-body-found/?utm_source=openai" TargetMode="External"/><Relationship Id="rId20" Type="http://schemas.openxmlformats.org/officeDocument/2006/relationships/hyperlink" Target="https://news.sky.com/story/jay-slater-hundreds-gather-for-funeral-of-british-teenager-who-died-in-tenerife-13194525?utm_source=openai" TargetMode="External"/><Relationship Id="rId21" Type="http://schemas.openxmlformats.org/officeDocument/2006/relationships/hyperlink" Target="https://www.independent.co.uk/news/uk/home-news/jay-slater-funeral-missing-teenager-tenerife-b2594234.html" TargetMode="External"/><Relationship Id="rId22" Type="http://schemas.openxmlformats.org/officeDocument/2006/relationships/hyperlink" Target="https://www.independent.co.uk/news/uk/home-news/jay-slater-funeral-missing-teenager-tenerife-b259423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