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Charles’s senior equerry Lieutenant Colonel Johnny Thompson draws fresh public attention despite new executive role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Royal enthusiasts have recently expressed considerable excitement over the sighting of Lieutenant Colonel Johnny Thompson, one of King Charles's equerries, during the royal family's brief state visit to Canada. Accompanying the monarch and Queen Camilla, Thompson has garnered attention not only for his role but also for his striking presence. His appearance has sparked a flurry of online chatter, with social media users labelling him as "hot," a label reflecting both admiration and fascination.</w:t>
      </w:r>
      <w:r/>
    </w:p>
    <w:p>
      <w:r/>
      <w:r>
        <w:t>This marked the second time in October that Thompson has been in the public eye. Earlier this month, he was present during the 80th anniversary of VE Day celebrations in London, an event steeped in historical significance. Notably, Thompson's recent visibility is surprising to some, primarily because he transitioned to a role described as "more executive and less public-facing" last year. Despite this change, he has retained his status as senior equerry, emphasizing his importance within the royal entourage.</w:t>
      </w:r>
      <w:r/>
    </w:p>
    <w:p>
      <w:r/>
      <w:r>
        <w:t>According to sources, Thompson’s increased discretion was partly due to the overwhelming attention he received on social media, which reportedly made him uncomfortable. Nonetheless, his promotion within the royal structure came in October 2023, further solidifying his position as one of King Charles’s most trusted aides. This senior equerry role is less about public appearances and more focused on the organisation of the King’s private affairs, a task for which Thompson has developed a strong reputation.</w:t>
      </w:r>
      <w:r/>
    </w:p>
    <w:p>
      <w:r/>
      <w:r>
        <w:t xml:space="preserve">Serving with the 5th Battalion Royal Regiment of Scotland, Thompson has proved to be an invaluable member of the royal household. Reports suggest that King Charles heavily relies on him, particularly for the smooth management of royal engagements and logistics. As Thompson navigates the delicate balance between public interest and his executive responsibilities, the attention surrounding him illustrates the complex dynamics at play within modern monarchy, where personal charm and institutional duty often collide. </w:t>
      </w:r>
      <w:r/>
    </w:p>
    <w:p>
      <w:r/>
      <w:r>
        <w:t>As this evolving narrative unfolds, the public will undoubtedly continue to keep a keen eye on both Thompson's professional conduct and the continued intrigue surrounding his persona in royal circles.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https://www.express.co.uk/news/royal/2060698/king-charles-equerry-johnny-thompson-canada</w:t>
        </w:r>
      </w:hyperlink>
      <w:r>
        <w:t xml:space="preserve"> - Please view link - unable to able to access data</w:t>
      </w:r>
      <w:r/>
    </w:p>
    <w:p>
      <w:pPr>
        <w:pStyle w:val="ListNumber"/>
        <w:spacing w:line="240" w:lineRule="auto"/>
        <w:ind w:left="720"/>
      </w:pPr>
      <w:r/>
      <w:hyperlink r:id="rId11">
        <w:r>
          <w:rPr>
            <w:color w:val="0000EE"/>
            <w:u w:val="single"/>
          </w:rPr>
          <w:t>https://www.telegraph.co.uk/royal-family/2023/10/25/kings-equerry-johnny-thompson-promoted-senior-aide/</w:t>
        </w:r>
      </w:hyperlink>
      <w:r>
        <w:t xml:space="preserve"> - In October 2023, Lieutenant Colonel Johnny Thompson, known as the King's 'hot' equerry, was promoted to a senior equerry position, becoming one of King Charles's most senior aides. This role is more office-based, reducing his public appearances as he focuses on organising the King's private affairs. Thompson, 39, serves with the 5th Battalion Royal Regiment of Scotland and has been a vital member of the Royal team, with the King relying heavily on him.</w:t>
      </w:r>
      <w:r/>
    </w:p>
    <w:p>
      <w:pPr>
        <w:pStyle w:val="ListNumber"/>
        <w:spacing w:line="240" w:lineRule="auto"/>
        <w:ind w:left="720"/>
      </w:pPr>
      <w:r/>
      <w:hyperlink r:id="rId11">
        <w:r>
          <w:rPr>
            <w:color w:val="0000EE"/>
            <w:u w:val="single"/>
          </w:rPr>
          <w:t>https://www.telegraph.co.uk/royal-family/2023/10/25/kings-equerry-johnny-thompson-promoted-senior-aide/</w:t>
        </w:r>
      </w:hyperlink>
      <w:r>
        <w:t xml:space="preserve"> - In October 2023, Lieutenant Colonel Johnny Thompson, known as the King's 'hot' equerry, was promoted to a senior equerry position, becoming one of King Charles's most senior aides. This role is more office-based, reducing his public appearances as he focuses on organising the King's private affairs. Thompson, 39, serves with the 5th Battalion Royal Regiment of Scotland and has been a vital member of the Royal team, with the King relying heavily on him.</w:t>
      </w:r>
      <w:r/>
    </w:p>
    <w:p>
      <w:pPr>
        <w:pStyle w:val="ListNumber"/>
        <w:spacing w:line="240" w:lineRule="auto"/>
        <w:ind w:left="720"/>
      </w:pPr>
      <w:r/>
      <w:hyperlink r:id="rId11">
        <w:r>
          <w:rPr>
            <w:color w:val="0000EE"/>
            <w:u w:val="single"/>
          </w:rPr>
          <w:t>https://www.telegraph.co.uk/royal-family/2023/10/25/kings-equerry-johnny-thompson-promoted-senior-aide/</w:t>
        </w:r>
      </w:hyperlink>
      <w:r>
        <w:t xml:space="preserve"> - In October 2023, Lieutenant Colonel Johnny Thompson, known as the King's 'hot' equerry, was promoted to a senior equerry position, becoming one of King Charles's most senior aides. This role is more office-based, reducing his public appearances as he focuses on organising the King's private affairs. Thompson, 39, serves with the 5th Battalion Royal Regiment of Scotland and has been a vital member of the Royal team, with the King relying heavily on him.</w:t>
      </w:r>
      <w:r/>
    </w:p>
    <w:p>
      <w:pPr>
        <w:pStyle w:val="ListNumber"/>
        <w:spacing w:line="240" w:lineRule="auto"/>
        <w:ind w:left="720"/>
      </w:pPr>
      <w:r/>
      <w:hyperlink r:id="rId11">
        <w:r>
          <w:rPr>
            <w:color w:val="0000EE"/>
            <w:u w:val="single"/>
          </w:rPr>
          <w:t>https://www.telegraph.co.uk/royal-family/2023/10/25/kings-equerry-johnny-thompson-promoted-senior-aide/</w:t>
        </w:r>
      </w:hyperlink>
      <w:r>
        <w:t xml:space="preserve"> - In October 2023, Lieutenant Colonel Johnny Thompson, known as the King's 'hot' equerry, was promoted to a senior equerry position, becoming one of King Charles's most senior aides. This role is more office-based, reducing his public appearances as he focuses on organising the King's private affairs. Thompson, 39, serves with the 5th Battalion Royal Regiment of Scotland and has been a vital member of the Royal team, with the King relying heavily on him.</w:t>
      </w:r>
      <w:r/>
    </w:p>
    <w:p>
      <w:pPr>
        <w:pStyle w:val="ListNumber"/>
        <w:spacing w:line="240" w:lineRule="auto"/>
        <w:ind w:left="720"/>
      </w:pPr>
      <w:r/>
      <w:hyperlink r:id="rId11">
        <w:r>
          <w:rPr>
            <w:color w:val="0000EE"/>
            <w:u w:val="single"/>
          </w:rPr>
          <w:t>https://www.telegraph.co.uk/royal-family/2023/10/25/kings-equerry-johnny-thompson-promoted-senior-aide/</w:t>
        </w:r>
      </w:hyperlink>
      <w:r>
        <w:t xml:space="preserve"> - In October 2023, Lieutenant Colonel Johnny Thompson, known as the King's 'hot' equerry, was promoted to a senior equerry position, becoming one of King Charles's most senior aides. This role is more office-based, reducing his public appearances as he focuses on organising the King's private affairs. Thompson, 39, serves with the 5th Battalion Royal Regiment of Scotland and has been a vital member of the Royal team, with the King relying heavily on him.</w:t>
      </w:r>
      <w:r/>
    </w:p>
    <w:p>
      <w:pPr>
        <w:pStyle w:val="ListNumber"/>
        <w:spacing w:line="240" w:lineRule="auto"/>
        <w:ind w:left="720"/>
      </w:pPr>
      <w:r/>
      <w:hyperlink r:id="rId11">
        <w:r>
          <w:rPr>
            <w:color w:val="0000EE"/>
            <w:u w:val="single"/>
          </w:rPr>
          <w:t>https://www.telegraph.co.uk/royal-family/2023/10/25/kings-equerry-johnny-thompson-promoted-senior-aide/</w:t>
        </w:r>
      </w:hyperlink>
      <w:r>
        <w:t xml:space="preserve"> - In October 2023, Lieutenant Colonel Johnny Thompson, known as the King's 'hot' equerry, was promoted to a senior equerry position, becoming one of King Charles's most senior aides. This role is more office-based, reducing his public appearances as he focuses on organising the King's private affairs. Thompson, 39, serves with the 5th Battalion Royal Regiment of Scotland and has been a vital member of the Royal team, with the King relying heavily on him.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60698/king-charles-equerry-johnny-thompson-canada" TargetMode="External"/><Relationship Id="rId11" Type="http://schemas.openxmlformats.org/officeDocument/2006/relationships/hyperlink" Target="https://www.telegraph.co.uk/royal-family/2023/10/25/kings-equerry-johnny-thompson-promoted-senior-a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