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car crash injures 50 amid salmonella outbreak and England goalkeeper's sudden retirement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day marked by both tragedy and anticipation, the latest updates highlight significant events shaping the mood across the UK. One of the most alarming incidents occurred during Liverpool's Premier League trophy parade when a car veered into a crowd of football supporters, resulting in injuries to nearly 50 individuals. As revealed in live updates, CCTV footage captured the moment a Ford people carrier accelerated through the packed streets, causing chaos and distress. Emergency services responded swiftly, with the North West Ambulance Service noting that 20 of those injured received on-site treatment, while 27 others were taken to hospital for further care. Among them, two individuals, including a child, sustained serious injuries. Authorities have arrested a 53-year-old man in connection with the incident, and Merseyside Police have clarified that they are not treating the crash as a terrorist act.</w:t>
      </w:r>
      <w:r/>
    </w:p>
    <w:p>
      <w:r/>
      <w:r>
        <w:t>As the community grapples with the aftermath of this incident, another concern has emerged: an unusual outbreak of salmonella affecting various regions of the UK. The health crisis has resulted in five hospitalisations and 20 reported cases, including 13 children. The UK Health Security Agency (UKHSA) attributes the outbreak to Salmonella Saintpaul, a strain previously linked to a significant health scare in 2023 where 90 individuals fell ill after consuming contaminated cantaloupe. Although there is currently no evidence connecting this outbreak to any specific food source, health officials are urging the public to exercise caution. Gauri Godbole, deputy director of gastrointestinal infections at the UKHSA, emphasised the importance of hygiene in preventing further spread, advising those suffering from symptoms to remain isolated until fully recovered.</w:t>
      </w:r>
      <w:r/>
    </w:p>
    <w:p>
      <w:r/>
      <w:r>
        <w:t>In lighter news, the world of showbiz has celebrated the birth of Amelia Lily's first child. The X Factor finalist, who gained fame in 2011, shared a heartfelt message on social media announcing the arrival of her daughter, Pearl McQueen. Keeping her pregnancy a secret, Lily expressed gratitude for the care provided by the medical staff at James Cook hospital, reflecting on the joy and challenges of motherhood.</w:t>
      </w:r>
      <w:r/>
    </w:p>
    <w:p>
      <w:r/>
      <w:r>
        <w:t>Meanwhile, the sports community is processing the unexpected retirement announcement of England goalkeeper Mary Earps less than a month before the Euro 2025 tournament. Earps, a well-respected figure in women’s football and celebrated for her achievements with the Lionesses, including victory in Euro 2022, has stated that the decision to step back from international football was not made lightly. She expressed pride in her contributions to the team and a desire to create space for younger players in the squad.</w:t>
      </w:r>
      <w:r/>
    </w:p>
    <w:p>
      <w:r/>
      <w:r>
        <w:t>As the nation deals with these diverse dimensions of news, there is also a change in the weather to look forward to. After a chilly bank holiday weekend, forecasters are predicting a mini heatwave, with temperatures potentially reaching 25°C. Met Office Metrologist Becky Mitchell indicated that southern regions might experience the warmest weather, transitioning into sunnier days as high-pressure systems dominate the week. This shift comes after a series of damp days, suggesting that residents will soon have the opportunity to enjoy outdoor activities once again.</w:t>
      </w:r>
      <w:r/>
    </w:p>
    <w:p>
      <w:r/>
      <w:r>
        <w:t>The juxtaposition of somber events with moments of joy and the promise of warmer weather underscores the unpredictable nature of life in the UK. As developments unfold, the resilience of communities remains a prevailing theme—whether in supporting those affected by tragedies or celebrating the joys of new beginnings.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https://www.mirror.co.uk/news/uk-news/mirrors-daily-digest-top-stories-35293043</w:t>
        </w:r>
      </w:hyperlink>
      <w:r>
        <w:t xml:space="preserve"> - Please view link - unable to able to access data</w:t>
      </w:r>
      <w:r/>
    </w:p>
    <w:p>
      <w:pPr>
        <w:pStyle w:val="ListNumber"/>
        <w:spacing w:line="240" w:lineRule="auto"/>
        <w:ind w:left="720"/>
      </w:pPr>
      <w:r/>
      <w:hyperlink r:id="rId9">
        <w:r>
          <w:rPr>
            <w:color w:val="0000EE"/>
            <w:u w:val="single"/>
          </w:rPr>
          <w:t>https://www.mirror.co.uk/news/uk-news/mirrors-daily-digest-top-stories-35293043</w:t>
        </w:r>
      </w:hyperlink>
      <w:r>
        <w:t xml:space="preserve"> - This article from the Daily Mirror provides a comprehensive overview of the day's top stories, including the tragic incident during Liverpool's Premier League trophy parade, a mysterious salmonella outbreak affecting multiple regions, the birth announcement of an X Factor finalist's child, the unexpected retirement of England goalkeeper Mary Earps, and the forecast of a mini heatwave with temperatures expected to reach 25°C in the coming days.</w:t>
      </w:r>
      <w:r/>
    </w:p>
    <w:p>
      <w:pPr>
        <w:pStyle w:val="ListNumber"/>
        <w:spacing w:line="240" w:lineRule="auto"/>
        <w:ind w:left="720"/>
      </w:pPr>
      <w:r/>
      <w:hyperlink r:id="rId15">
        <w:r>
          <w:rPr>
            <w:color w:val="0000EE"/>
            <w:u w:val="single"/>
          </w:rPr>
          <w:t>https://www.mirror.co.uk/news/uk-news/liverpool-parade-crash-live-updates-35293044</w:t>
        </w:r>
      </w:hyperlink>
      <w:r>
        <w:t xml:space="preserve"> - This live update article from the Daily Mirror details the events following a car ploughing into fans at Liverpool's Premier League trophy parade. It includes footage of the incident, statements from the North West Ambulance Service, and information about the arrest of a 53-year-old man from the Liverpool area on suspicion of attempted murder, dangerous driving, and driving while unfit through drugs.</w:t>
      </w:r>
      <w:r/>
    </w:p>
    <w:p>
      <w:pPr>
        <w:pStyle w:val="ListNumber"/>
        <w:spacing w:line="240" w:lineRule="auto"/>
        <w:ind w:left="720"/>
      </w:pPr>
      <w:r/>
      <w:hyperlink r:id="rId10">
        <w:r>
          <w:rPr>
            <w:color w:val="0000EE"/>
            <w:u w:val="single"/>
          </w:rPr>
          <w:t>https://www.mirror.co.uk/news/uk-news/mysterious-uk-outbreak-leaves-five-35293045</w:t>
        </w:r>
      </w:hyperlink>
      <w:r>
        <w:t xml:space="preserve"> - This article reports on a mysterious salmonella outbreak in the UK that has resulted in five hospitalisations and 20 illnesses, including 13 children. The UK Health Security Agency (UKHSA) is investigating the outbreak, which is linked to Salmonella Saintpaul, a strain that caused a similar outbreak in 2023. The article provides details on the affected regions and advises the public on hygiene practices to prevent further spread.</w:t>
      </w:r>
      <w:r/>
    </w:p>
    <w:p>
      <w:pPr>
        <w:pStyle w:val="ListNumber"/>
        <w:spacing w:line="240" w:lineRule="auto"/>
        <w:ind w:left="720"/>
      </w:pPr>
      <w:r/>
      <w:hyperlink r:id="rId11">
        <w:r>
          <w:rPr>
            <w:color w:val="0000EE"/>
            <w:u w:val="single"/>
          </w:rPr>
          <w:t>https://www.mirror.co.uk/news/uk-news/x-factor-finalist-gives-birth-35293046</w:t>
        </w:r>
      </w:hyperlink>
      <w:r>
        <w:t xml:space="preserve"> - This piece of showbiz news announces the birth of Amelia Lily, an X Factor finalist from 2011, who has welcomed her first child after keeping her pregnancy a secret. The article includes a touching Instagram post from Amelia Lily, sharing the news of her daughter Pearl McQueen's arrival and expressing gratitude to the medical staff at James Cook hospital.</w:t>
      </w:r>
      <w:r/>
    </w:p>
    <w:p>
      <w:pPr>
        <w:pStyle w:val="ListNumber"/>
        <w:spacing w:line="240" w:lineRule="auto"/>
        <w:ind w:left="720"/>
      </w:pPr>
      <w:r/>
      <w:hyperlink r:id="rId12">
        <w:r>
          <w:rPr>
            <w:color w:val="0000EE"/>
            <w:u w:val="single"/>
          </w:rPr>
          <w:t>https://www.mirror.co.uk/news/uk-news/lionesses-legend-mary-earps-england-35293047</w:t>
        </w:r>
      </w:hyperlink>
      <w:r>
        <w:t xml:space="preserve"> - This article covers the unexpected retirement of England goalkeeper Mary Earps from international football, just weeks before the Euro 2025 tournament. It highlights her achievements, including winning Euro 2022 and helping England reach the World Cup final in consecutive years, and includes her statement about stepping aside to give the younger generation an opportunity to thrive.</w:t>
      </w:r>
      <w:r/>
    </w:p>
    <w:p>
      <w:pPr>
        <w:pStyle w:val="ListNumber"/>
        <w:spacing w:line="240" w:lineRule="auto"/>
        <w:ind w:left="720"/>
      </w:pPr>
      <w:r/>
      <w:hyperlink r:id="rId13">
        <w:r>
          <w:rPr>
            <w:color w:val="0000EE"/>
            <w:u w:val="single"/>
          </w:rPr>
          <w:t>https://www.mirror.co.uk/news/uk-news/exact-date-mini-heatwave-set-35293048</w:t>
        </w:r>
      </w:hyperlink>
      <w:r>
        <w:t xml:space="preserve"> - This weather update article forecasts a return of warm weather to the UK, with temperatures expected to reach 25°C. It discusses the recent spell of hot and dry weather, the expected duration of the mini heatwave, and includes insights from Met Office Meteorologist Becky Mitchell and BBC weather forecaster Ben Rich.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uk-news/mirrors-daily-digest-top-stories-35293043" TargetMode="External"/><Relationship Id="rId10" Type="http://schemas.openxmlformats.org/officeDocument/2006/relationships/hyperlink" Target="https://www.mirror.co.uk/news/uk-news/mysterious-uk-outbreak-leaves-five-35293045" TargetMode="External"/><Relationship Id="rId11" Type="http://schemas.openxmlformats.org/officeDocument/2006/relationships/hyperlink" Target="https://www.mirror.co.uk/news/uk-news/x-factor-finalist-gives-birth-35293046" TargetMode="External"/><Relationship Id="rId12" Type="http://schemas.openxmlformats.org/officeDocument/2006/relationships/hyperlink" Target="https://www.mirror.co.uk/news/uk-news/lionesses-legend-mary-earps-england-35293047" TargetMode="External"/><Relationship Id="rId13" Type="http://schemas.openxmlformats.org/officeDocument/2006/relationships/hyperlink" Target="https://www.mirror.co.uk/news/uk-news/exact-date-mini-heatwave-set-35293048" TargetMode="External"/><Relationship Id="rId14" Type="http://schemas.openxmlformats.org/officeDocument/2006/relationships/hyperlink" Target="https://www.noahwire.com" TargetMode="External"/><Relationship Id="rId15" Type="http://schemas.openxmlformats.org/officeDocument/2006/relationships/hyperlink" Target="https://www.mirror.co.uk/news/uk-news/liverpool-parade-crash-live-updates-352930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