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BMW crashes raise alarm over rising road dangers in Oxford neighbourhoods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Northway, Oxford, a BMW crashed into a front garden on May 26, prompting concerns from residents. The householder, who has chosen to remain anonymous, described the alarming moment when the vehicle "went up the kerb and crashed" into their property. Photos taken after the incident reveal significant damage to both the garden wall and the car itself. Eyewitness accounts corroborate that the driver fled the scene before emergency services arrived; the fire service reportedly secured the vehicle after it began smoking. Thames Valley Police have classified the event as a damage-only collision, stating that there will be no ongoing investigation.</w:t>
      </w:r>
      <w:r/>
    </w:p>
    <w:p>
      <w:r/>
      <w:r>
        <w:t>This incident is not isolated, as Oxford has witnessed a worrying trend of dangerous driving incidents involving BMW vehicles. In a separate case on May 23, a 40-year-old man was arrested in nearby Abingdon following a crash, with suspicions of dangerous driving and driving under the influence. The police are actively seeking dash-cam footage and witnesses to aid their investigation, highlighting the increasing urgency to address reckless behaviour on the roads.</w:t>
      </w:r>
      <w:r/>
    </w:p>
    <w:p>
      <w:r/>
      <w:r>
        <w:t>Furthermore, earlier this year, a 25-year-old man from Oxford faced similar charges after crashing into the front of a house in Marston. That incident occurred in the early hours of February 18, and the driver was subsequently arrested and released on police bail as investigations continued. Neighbours expressed shock at the incident, demonstrating a growing sense of alarm among the community regarding road safety.</w:t>
      </w:r>
      <w:r/>
    </w:p>
    <w:p>
      <w:r/>
      <w:r>
        <w:t>The gravity of these events has been underscored by a more serious incident involving a BMW in October, where a police pursuit resulted in a collision with a vehicle carrying six children. That crash left four children with serious injuries and led to the arrest of five individuals on charges of causing serious injury by dangerous driving. The police, having seen a pattern of erratic driving related to BMWs, are emphasising their commitment to public safety while urging residents to report any suspicious activity.</w:t>
      </w:r>
      <w:r/>
    </w:p>
    <w:p>
      <w:r/>
      <w:r>
        <w:t>In light of these incidents, there is a palpable anxiety among local residents about the ongoing threat posed by dangerous driving. Many are calling for increased police presence and enforcement on local roads to prevent future occurrences, as the community grapples with the implications of these high-profile crashes and their potential consequences.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https://www.oxfordmail.co.uk/news/25197864.oxford-no-investigation-bmw-crashes-front-garden/?ref=rss</w:t>
        </w:r>
      </w:hyperlink>
      <w:r>
        <w:t xml:space="preserve"> - Please view link - unable to able to access data</w:t>
      </w:r>
      <w:r/>
    </w:p>
    <w:p>
      <w:pPr>
        <w:pStyle w:val="ListNumber"/>
        <w:spacing w:line="240" w:lineRule="auto"/>
        <w:ind w:left="720"/>
      </w:pPr>
      <w:r/>
      <w:hyperlink r:id="rId11">
        <w:r>
          <w:rPr>
            <w:color w:val="0000EE"/>
            <w:u w:val="single"/>
          </w:rPr>
          <w:t>https://www.oxfordmail.co.uk/news/23550690.man-arrested-dangerous-driving-bmw-crash/</w:t>
        </w:r>
      </w:hyperlink>
      <w:r>
        <w:t xml:space="preserve"> - A 40-year-old man from Kidlington was arrested on suspicion of dangerous driving and driving under the influence after a BMW crashed on Oxford Road in Abingdon at around 5:40pm on Tuesday, May 23. The man has been released under investigation. Investigating officer PC Harry Welch is appealing for witnesses or dash-cam footage to come forward. Reference number: 43230226490.</w:t>
      </w:r>
      <w:r/>
    </w:p>
    <w:p>
      <w:pPr>
        <w:pStyle w:val="ListNumber"/>
        <w:spacing w:line="240" w:lineRule="auto"/>
        <w:ind w:left="720"/>
      </w:pPr>
      <w:r/>
      <w:hyperlink r:id="rId13">
        <w:r>
          <w:rPr>
            <w:color w:val="0000EE"/>
            <w:u w:val="single"/>
          </w:rPr>
          <w:t>https://www.oxfordmail.co.uk/news/24127704.bmw-crash-leaves-front-window-oxford-home-destroyed/</w:t>
        </w:r>
      </w:hyperlink>
      <w:r>
        <w:t xml:space="preserve"> - A 25-year-old man from Oxford was arrested on suspicion of driving a motor vehicle dangerously after a BMW crashed into the front of a house in Croft Road, Marston, at around 4:20am on Sunday, February 18. The man has been released on police bail until April 28 while the investigation continues.</w:t>
      </w:r>
      <w:r/>
    </w:p>
    <w:p>
      <w:pPr>
        <w:pStyle w:val="ListNumber"/>
        <w:spacing w:line="240" w:lineRule="auto"/>
        <w:ind w:left="720"/>
      </w:pPr>
      <w:r/>
      <w:hyperlink r:id="rId10">
        <w:r>
          <w:rPr>
            <w:color w:val="0000EE"/>
            <w:u w:val="single"/>
          </w:rPr>
          <w:t>https://www.oxfordmail.co.uk/news/24129164.bmw-smashes-oxford-house-leaves-neighbours-shocked/</w:t>
        </w:r>
      </w:hyperlink>
      <w:r>
        <w:t xml:space="preserve"> - Neighbours in Marston were shocked after a BMW crashed into the front of a house at around 4:20am on Sunday, February 18. The driver, a 25-year-old man from Oxford, was arrested on suspicion of driving a motor vehicle dangerously. He has been released on police bail until April 28 while the investigation continues.</w:t>
      </w:r>
      <w:r/>
    </w:p>
    <w:p>
      <w:pPr>
        <w:pStyle w:val="ListNumber"/>
        <w:spacing w:line="240" w:lineRule="auto"/>
        <w:ind w:left="720"/>
      </w:pPr>
      <w:r/>
      <w:hyperlink r:id="rId12">
        <w:r>
          <w:rPr>
            <w:color w:val="0000EE"/>
            <w:u w:val="single"/>
          </w:rPr>
          <w:t>https://www.expressandstar.com/news/uk-news/2023/10/26/six-children-in-hospital-after-car-crash-in-oxford/</w:t>
        </w:r>
      </w:hyperlink>
      <w:r>
        <w:t xml:space="preserve"> - Six children are in hospital following a car crash in Oxford. Thames Valley Police said officers tried to stop a BMW which was driving 'erratically' at high speed on the city’s eastern bypass at 11.10pm on Tuesday. The car failed to stop and five minutes later it collided with a black VW Touran driving along The Slade. Four children were left with serious injuries, two sustained minor injuries and the driver of the Touran also sustained minor injuries. Five young men, who are all from the city, have all been arrested on suspicion of causing serious injury by dangerous driving.</w:t>
      </w:r>
      <w:r/>
    </w:p>
    <w:p>
      <w:pPr>
        <w:pStyle w:val="ListNumber"/>
        <w:spacing w:line="240" w:lineRule="auto"/>
        <w:ind w:left="720"/>
      </w:pPr>
      <w:r/>
      <w:hyperlink r:id="rId14">
        <w:r>
          <w:rPr>
            <w:color w:val="0000EE"/>
            <w:u w:val="single"/>
          </w:rPr>
          <w:t>https://www.lbc.co.uk/news/police-chase-oxford-crash-children-rushed-injured-hospital/</w:t>
        </w:r>
      </w:hyperlink>
      <w:r>
        <w:t xml:space="preserve"> - Six children were rushed to hospital after a crash in Oxford. The driver of the BMW crashed into a black VW Touran along The Slade in Oxford at around 11:15pm on Tuesday. The vehicle failed to stop for police after officers spotted it driving 'erratically' on the Eastern Bypass. Five minutes later, the BMW crashed into the Touran along The Slade while trying to evade police. Six children had to be rushed to hospital following the incident. Four children were left with serious injuries, while two sustained minor injuries. The driver of the Touran also sustained minor injuries.</w:t>
      </w:r>
      <w:r/>
    </w:p>
    <w:p>
      <w:pPr>
        <w:pStyle w:val="ListNumber"/>
        <w:spacing w:line="240" w:lineRule="auto"/>
        <w:ind w:left="720"/>
      </w:pPr>
      <w:r/>
      <w:hyperlink r:id="rId16">
        <w:r>
          <w:rPr>
            <w:color w:val="0000EE"/>
            <w:u w:val="single"/>
          </w:rPr>
          <w:t>https://www.theguardian.com/uk-news/2023/oct/26/six-children-in-hospital-in-oxford-after-bmw-collides-with-vw-touran</w:t>
        </w:r>
      </w:hyperlink>
      <w:r>
        <w:t xml:space="preserve"> - Six children are in hospital in Oxford after a BMW collided with the people carrier in which they were travelling. Thames Valley police said officers tried to stop a car driving 'erratically' at high speed on the city’s eastern bypass at 11.10pm on Tuesday. The BMW failed to stop and five minutes later collided with a black VW Touran being driven along the Slade in Headington. Four children were left with serious injuries, two sustained minor injuries and the driver of the Touran also sustained minor injuries. Police said on Thursday that the children, whose ages have not been confirmed, remained in hospital. Five young men from Oxford were arrested on suspicion of causing serious injury by dangerous driving.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97864.oxford-no-investigation-bmw-crashes-front-garden/?ref=rss" TargetMode="External"/><Relationship Id="rId10" Type="http://schemas.openxmlformats.org/officeDocument/2006/relationships/hyperlink" Target="https://www.oxfordmail.co.uk/news/24129164.bmw-smashes-oxford-house-leaves-neighbours-shocked/" TargetMode="External"/><Relationship Id="rId11" Type="http://schemas.openxmlformats.org/officeDocument/2006/relationships/hyperlink" Target="https://www.oxfordmail.co.uk/news/23550690.man-arrested-dangerous-driving-bmw-crash/" TargetMode="External"/><Relationship Id="rId12" Type="http://schemas.openxmlformats.org/officeDocument/2006/relationships/hyperlink" Target="https://www.expressandstar.com/news/uk-news/2023/10/26/six-children-in-hospital-after-car-crash-in-oxford/" TargetMode="External"/><Relationship Id="rId13" Type="http://schemas.openxmlformats.org/officeDocument/2006/relationships/hyperlink" Target="https://www.oxfordmail.co.uk/news/24127704.bmw-crash-leaves-front-window-oxford-home-destroyed/" TargetMode="External"/><Relationship Id="rId14" Type="http://schemas.openxmlformats.org/officeDocument/2006/relationships/hyperlink" Target="https://www.lbc.co.uk/news/police-chase-oxford-crash-children-rushed-injured-hospital/" TargetMode="External"/><Relationship Id="rId15" Type="http://schemas.openxmlformats.org/officeDocument/2006/relationships/hyperlink" Target="https://www.noahwire.com" TargetMode="External"/><Relationship Id="rId16" Type="http://schemas.openxmlformats.org/officeDocument/2006/relationships/hyperlink" Target="https://www.theguardian.com/uk-news/2023/oct/26/six-children-in-hospital-in-oxford-after-bmw-collides-with-vw-tour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