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drug smuggling from Thailand surges amid cannabis decriminalisation loopholes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man was arrested at Vienna International Airport while attempting to smuggle a suitcase containing 11.3 kilograms of cannabis, valued at approximately €113,000 (£95,000), from Bangkok to Newcastle. Authorities apprehended the 31-year-old during a transit stop on 27th May, when customs officers discovered the illicit cargo, which was cleverly concealed among clothing in his suitcase. Rather than confessing, the man made no statements regarding the suitcase's contents, leading to his detention at Korneuburg prison as the investigation is led by the local prosecutor's office.</w:t>
      </w:r>
      <w:r/>
    </w:p>
    <w:p>
      <w:r/>
      <w:r>
        <w:t>This incident is part of an emerging pattern of drug trafficking involving British citizens travelling from Thailand, which has recently gained notoriety due to regulatory gaps following the country's cannabis decriminalisation in 2022. While the intention behind this legislation was to boost tourism and agriculture, it has simultaneously created a surge in criminal activity, particularly involving international smuggling rings. The media reports a concerning rise in arrests of British nationals in various countries including Spain and Georgia, indicating that criminal networks may be exploiting vulnerabilities among tourists.</w:t>
      </w:r>
      <w:r/>
    </w:p>
    <w:p>
      <w:r/>
      <w:r>
        <w:t>Even more alarming is the arrest of a British couple at Valencia Airport who were found to have more than 33 kilograms of cannabis hidden in their luggage. The pair, aged 33 and 34, had arrived from France and exhibited suspicious behaviours, leading customs officers to investigate further. Their suitcases, which were supposedly packed with personal items, turned out to be filled entirely with vacuum-sealed cannabis, underscoring the illusion of innocence that traffickers often use to their advantage.</w:t>
      </w:r>
      <w:r/>
    </w:p>
    <w:p>
      <w:r/>
      <w:r>
        <w:t>In a related case, eighteen-year-old Bella Culley was detained in Georgia after attempting to smuggle £200,000 worth of cannabis and hashish into the country, allegedly after a trip to Thailand. Reports reveal that she had made no effort to explain her possession of the narcotics to her lawyer, leaving many questions about her intentions and the broader operations at play. Similarly, Charlotte May Lee, a former flight attendant, was arrested in Sri Lanka with 46 kilograms of cannabis, again originating from Thailand. Both cases raise the spectre of organised crime, suggesting a disturbing trend of aggressive recruitment tactics targeting young, vulnerable travelers.</w:t>
      </w:r>
      <w:r/>
    </w:p>
    <w:p>
      <w:r/>
      <w:r>
        <w:t>Jemal Janashia, an expert on drug crimes in Georgia, noted that such arrests signal a growing concern among law enforcement that Thai criminal gangs may be pursuing British tourists to transport drugs internationally. The alarming frequency of these incidents—reflected in joint operations that have yielded significant amounts of cannabis seized from smugglers—indicates a pressing issue that authorities are struggling to address. In a recent crackdown, over two tons of cannabis have been intercepted, with a sharp increase in both postal shipments and attempts to smuggle the drug via airports.</w:t>
      </w:r>
      <w:r/>
    </w:p>
    <w:p>
      <w:r/>
      <w:r>
        <w:t>These developments have prompted calls for stronger regulations around cannabis sales in Thailand, as authorities scramble to manage the fallout from rising smuggling activities. Health Minister Somsak Thepsutin has announced plans to introduce tighter controls on cannabis purchases, including the requirement of prescriptions, reflecting the urgent need to mitigate risks associated with easy access to the drug.</w:t>
      </w:r>
      <w:r/>
    </w:p>
    <w:p>
      <w:r/>
      <w:r>
        <w:t>As drug smuggling operations proliferate, the trajectory of smuggling activities involving British nationals from Thailand clearly exemplifies the intersection of policy, crime, and the vulnerabilities of young tourists. The international community remains watchful as investigations continue to uncover the intricacies of these operations and their far-reaching implications.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https://www.dailymail.co.uk/news/article-14756277/Brit-arrested-suitcase-stuffed-100-000-cannabis-travelling-Bangkok-UK-latest-detained-drugs-leaving-Thailand.html?ns_mchannel=rss&amp;ns_campaign=1490&amp;ito=1490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https://cadenaser.com/comunitat-valenciana/2025/05/26/detenidos-en-el-aeropuerto-de-valencia-con-mas-de-33-kilos-de-marihuana-radio-valencia/</w:t>
        </w:r>
      </w:hyperlink>
      <w:r>
        <w:t xml:space="preserve"> - On May 26, 2025, the Guardia Civil and the Tax Agency arrested two British nationals at Valencia Airport for attempting to smuggle over 33 kilograms of cannabis. The suspects, a man and a woman, arrived on a flight from France and exhibited nervous behaviour during customs checks. Their luggage, which they claimed contained only personal items, was found to contain vacuum-sealed packages of cannabis. The total weight of the seized drugs was 33,540 grams. Both individuals were detained on charges of public health offences and remanded in custody. The case was handed over to the Court of First Instance and Instruction number 3 of Quart de Poblet. (</w:t>
      </w:r>
      <w:hyperlink r:id="rId16">
        <w:r>
          <w:rPr>
            <w:color w:val="0000EE"/>
            <w:u w:val="single"/>
          </w:rPr>
          <w:t>cadenaser.com</w:t>
        </w:r>
      </w:hyperlink>
      <w:r>
        <w:t>)</w:t>
      </w:r>
      <w:r/>
    </w:p>
    <w:p>
      <w:pPr>
        <w:pStyle w:val="ListNumber"/>
        <w:spacing w:line="240" w:lineRule="auto"/>
        <w:ind w:left="720"/>
      </w:pPr>
      <w:r/>
      <w:hyperlink r:id="rId11">
        <w:r>
          <w:rPr>
            <w:color w:val="0000EE"/>
            <w:u w:val="single"/>
          </w:rPr>
          <w:t>https://apnews.com/article/68678b89e9ac725b5752a450039d5439</w:t>
        </w:r>
      </w:hyperlink>
      <w:r>
        <w:t xml:space="preserve"> - Thailand plans to tighten cannabis sale regulations following a surge in smuggling cases involving tourists. Since decriminalizing cannabis in 2022, the country has seen economic benefits in tourism and farming but has also faced backlash due to under-regulation, increased accessibility to children, and growing concerns of addiction. The ruling Pheu Thai Party has pledged to criminalize cannabis again but faces resistance from coalition partners who supported its legalization. Health Minister Somsak Thepsutin announced new regulations requiring prescriptions for cannabis purchases. Authorities, particularly at airports, have increased inspections after recent smuggling incidents, mostly involving British and Indian nationals. British media reported on arrests in Georgia and Sri Lanka of tourists who had traveled from Thailand. A joint UK-Thailand operation earlier this year seized over two tons of cannabis, with over 50 British arrests since July 2024. Postal cannabis shipments from Thailand to the UK have also risen sharply. In a major bust in March, authorities intercepted 22 suitcases containing 375 kg of cannabis at Samui Island airport, arresting 13 foreigners involved in a smuggling operation where couriers traveled as tourists and were promised payment upon delivery to the UK via Singapore. (</w:t>
      </w:r>
      <w:hyperlink r:id="rId17">
        <w:r>
          <w:rPr>
            <w:color w:val="0000EE"/>
            <w:u w:val="single"/>
          </w:rPr>
          <w:t>apnews.com</w:t>
        </w:r>
      </w:hyperlink>
      <w:r>
        <w:t>)</w:t>
      </w:r>
      <w:r/>
    </w:p>
    <w:p>
      <w:pPr>
        <w:pStyle w:val="ListNumber"/>
        <w:spacing w:line="240" w:lineRule="auto"/>
        <w:ind w:left="720"/>
      </w:pPr>
      <w:r/>
      <w:hyperlink r:id="rId12">
        <w:r>
          <w:rPr>
            <w:color w:val="0000EE"/>
            <w:u w:val="single"/>
          </w:rPr>
          <w:t>https://www.khaosodenglish.com/news/2025/03/16/cannabis-worth-millions-seized-as-four-more-britons-arrested-at-samui/</w:t>
        </w:r>
      </w:hyperlink>
      <w:r>
        <w:t xml:space="preserve"> - In a major drug bust at Samui Island Airport, authorities apprehended four British nationals attempting to smuggle dried cannabis out of Thailand. A joint operation involving Surat Thani Immigration Police, Samui Customs, Bo Phut Police Station, Samui District officials, and the Internal Security Operations Command Region 4 led to the arrest of the four foreign suspects and the seizure of eight travel suitcases containing cannabis weighing a total of 131 kilograms. The arrested individuals, all British nationals, have been identified as:</w:t>
      </w:r>
      <w:r/>
      <w:r/>
      <w:r/>
    </w:p>
    <w:p>
      <w:pPr>
        <w:pStyle w:val="ListBullet"/>
        <w:spacing w:line="240" w:lineRule="auto"/>
        <w:ind w:left="720"/>
      </w:pPr>
      <w:r/>
      <w:r>
        <w:t>Mr. Antony, 63, caught with two suitcases containing 29 kg of cannabis</w:t>
      </w:r>
      <w:r/>
    </w:p>
    <w:p>
      <w:pPr>
        <w:pStyle w:val="ListBullet"/>
        <w:spacing w:line="240" w:lineRule="auto"/>
        <w:ind w:left="720"/>
      </w:pPr>
      <w:r/>
      <w:r>
        <w:t>Mr. Billy, 37, caught with two suitcases containing 34 kg of cannabis</w:t>
      </w:r>
      <w:r/>
    </w:p>
    <w:p>
      <w:pPr>
        <w:pStyle w:val="ListBullet"/>
        <w:spacing w:line="240" w:lineRule="auto"/>
        <w:ind w:left="720"/>
      </w:pPr>
      <w:r/>
      <w:r>
        <w:t>Mr. Philld, 63, caught with two suitcases containing 34 kg of cannabis</w:t>
      </w:r>
      <w:r/>
    </w:p>
    <w:p>
      <w:pPr>
        <w:pStyle w:val="ListBullet"/>
        <w:spacing w:line="240" w:lineRule="auto"/>
        <w:ind w:left="720"/>
      </w:pPr>
      <w:r/>
      <w:r>
        <w:t>Mr. John, 34, caught with two suitcases containing 34 kg of cannabis</w:t>
      </w:r>
      <w:r/>
      <w:r/>
    </w:p>
    <w:p>
      <w:r/>
      <w:r>
        <w:t>They were attempting to leave from Samui Airport to Singapore before connecting to their final destination in the United Kingdom. The suspects claimed they would have received payment of 2,000 pounds each (nearly $2,600) upon successful completion, with some also having their overseas debts cleared by their employers. This week alone, authorities have seized a total of 375 kg of cannabis from 22 suitcases. Had the drugs reached their destination country, they could have been worth up to 200,000 baht (nearly $6,000) per kilogram, with the entire haul potentially valued at nearly 750 million baht (approximately $22.4 million) – a figure lucrative enough to tempt smugglers to risk breaking the law. Relevant authorities are now working together to intensify efforts to block cannabis smuggling operations in the area and prevent further trafficking attempts. An investigation is ongoing to identify the employers and other individuals involved within Thailand. (</w:t>
      </w:r>
      <w:hyperlink r:id="rId18">
        <w:r>
          <w:rPr>
            <w:color w:val="0000EE"/>
            <w:u w:val="single"/>
          </w:rPr>
          <w:t>khaosodenglish.com</w:t>
        </w:r>
      </w:hyperlink>
      <w:r>
        <w:t xml:space="preserve">) 5. </w:t>
      </w:r>
      <w:hyperlink r:id="rId13">
        <w:r>
          <w:rPr>
            <w:color w:val="0000EE"/>
            <w:u w:val="single"/>
          </w:rPr>
          <w:t>https://www.khaosodenglish.com/news/2025/03/18/two-more-brits-caught-in-major-cannabis-smuggling-operation/</w:t>
        </w:r>
      </w:hyperlink>
      <w:r>
        <w:t xml:space="preserve"> - Two additional British nationals have been arrested as part of an ongoing investigation into an international cannabis smuggling operation. This brings the total number of foreign suspects to 15, including 12 British citizens. The latest arrests mark the first outside the airport, with one suspect identified as the manager and planner of the smuggling operation. On March 18, Police Lieutenant General Panumat Boonyalak, Commander of the Immigration Bureau, revealed that the case began on March 14 when two unclaimed suitcases were discovered during baggage loading at Samui International Airport. Customs officials inspected the luggage and found cannabis flower buds inside. The suitcases had luggage tags identifying the owner as “Mr. Azeem.” Immigration officers in Surat Thani checked the name against their database and identified Mr. Azeem, a 26-year-old British national staying at a resort on Chaweng Beach, Koh Samui. Officers went to confirm the luggage ownership following customs procedures but couldn’t locate him. Hotel staff reported that Mr. Azeem had left early on March 14, coinciding with the time he checked in at Samui Airport and abandoned the suitcases. Investigators reviewed hotel CCTV footage and discovered that when Mr. Azeem left the hotel, another foreign national had picked him up in a private car. Further investigation revealed that this friend was staying at a hotel in Mae Nam, Koh Samui, and had arranged for Mr. Azeem to check in for a flight to Hong Kong with a connection to London. However, Mr. Azeem never boarded. Authorities believe he changed his smuggling plan after learning that other British nationals had been arrested while loading cannabis-filled suitcases onto planes, opting instead to return to Bangkok. On March 17, police learned that Mr. Azeem’s friend, identified as Mr. Darryl, a 30-year-old British national, had exhibited suspicious behavior according to hotel staff. He had stored approximately 12 large suitcases in his room and removed two of them on the morning of March 14 in a black Toyota, coinciding with the timing of their airport trip. Investigators discovered that after Mr. Azeem’s transport attempt failed, Mr. Darryl hired a black Mitsubishi Pajero and a cargo van to move the remaining 10 suitcases from the hotel. (</w:t>
      </w:r>
      <w:hyperlink r:id="rId19">
        <w:r>
          <w:rPr>
            <w:color w:val="0000EE"/>
            <w:u w:val="single"/>
          </w:rPr>
          <w:t>khaosodenglish.com</w:t>
        </w:r>
      </w:hyperlink>
      <w:r>
        <w:t xml:space="preserve">) 6. </w:t>
      </w:r>
      <w:hyperlink r:id="rId14">
        <w:r>
          <w:rPr>
            <w:color w:val="0000EE"/>
            <w:u w:val="single"/>
          </w:rPr>
          <w:t>https://www.standard.co.uk/news/world/cannabis-thailand-krabi-airport-british-tourist-arrested-b1216127.html</w:t>
        </w:r>
      </w:hyperlink>
      <w:r>
        <w:t xml:space="preserve"> - A British tourist in Thailand has been detained for allegedly trying to smuggle 38 kilos of cannabis onto a London-bound flight. Daniel-James Hallett, 38, could face up to ten years in prison if convicted after Thai officials allegedly found 35 vacuum-sealed bags of cannabis inside his luggage while he was boarding a flight from Krabi International Airport at the weekend. The bags were flagged during security checks and were reportedly wrapped tightly in a bid to prevent any smell from escaping. The Hull-based tanker driver was detained by local police and is being held at Nuea Khlong District police station. While cannabis is not illegal in Thailand, importing or exporting the drug remains illegal, and is severely punished. (</w:t>
      </w:r>
      <w:hyperlink r:id="rId20">
        <w:r>
          <w:rPr>
            <w:color w:val="0000EE"/>
            <w:u w:val="single"/>
          </w:rPr>
          <w:t>standard.co.uk</w:t>
        </w:r>
      </w:hyperlink>
      <w:r>
        <w: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6277/Brit-arrested-suitcase-stuffed-100-000-cannabis-travelling-Bangkok-UK-latest-detained-drugs-leaving-Thailand.html?ns_mchannel=rss&amp;ns_campaign=1490&amp;ito=1490" TargetMode="External"/><Relationship Id="rId10" Type="http://schemas.openxmlformats.org/officeDocument/2006/relationships/hyperlink" Target="https://cadenaser.com/comunitat-valenciana/2025/05/26/detenidos-en-el-aeropuerto-de-valencia-con-mas-de-33-kilos-de-marihuana-radio-valencia/" TargetMode="External"/><Relationship Id="rId11" Type="http://schemas.openxmlformats.org/officeDocument/2006/relationships/hyperlink" Target="https://apnews.com/article/68678b89e9ac725b5752a450039d5439" TargetMode="External"/><Relationship Id="rId12" Type="http://schemas.openxmlformats.org/officeDocument/2006/relationships/hyperlink" Target="https://www.khaosodenglish.com/news/2025/03/16/cannabis-worth-millions-seized-as-four-more-britons-arrested-at-samui/" TargetMode="External"/><Relationship Id="rId13" Type="http://schemas.openxmlformats.org/officeDocument/2006/relationships/hyperlink" Target="https://www.khaosodenglish.com/news/2025/03/18/two-more-brits-caught-in-major-cannabis-smuggling-operation/" TargetMode="External"/><Relationship Id="rId14" Type="http://schemas.openxmlformats.org/officeDocument/2006/relationships/hyperlink" Target="https://www.standard.co.uk/news/world/cannabis-thailand-krabi-airport-british-tourist-arrested-b1216127.html" TargetMode="External"/><Relationship Id="rId15" Type="http://schemas.openxmlformats.org/officeDocument/2006/relationships/hyperlink" Target="https://www.noahwire.com" TargetMode="External"/><Relationship Id="rId16" Type="http://schemas.openxmlformats.org/officeDocument/2006/relationships/hyperlink" Target="https://cadenaser.com/comunitat-valenciana/2025/05/26/detenidos-en-el-aeropuerto-de-valencia-con-mas-de-33-kilos-de-marihuana-radio-valencia/?utm_source=openai" TargetMode="External"/><Relationship Id="rId17" Type="http://schemas.openxmlformats.org/officeDocument/2006/relationships/hyperlink" Target="https://apnews.com/article/68678b89e9ac725b5752a450039d5439?utm_source=openai" TargetMode="External"/><Relationship Id="rId18" Type="http://schemas.openxmlformats.org/officeDocument/2006/relationships/hyperlink" Target="https://www.khaosodenglish.com/news/2025/03/16/cannabis-worth-millions-seized-as-four-more-britons-arrested-at-samui/?utm_source=openai" TargetMode="External"/><Relationship Id="rId19" Type="http://schemas.openxmlformats.org/officeDocument/2006/relationships/hyperlink" Target="https://www.khaosodenglish.com/news/2025/03/18/two-more-brits-caught-in-major-cannabis-smuggling-operation/?utm_source=openai" TargetMode="External"/><Relationship Id="rId20" Type="http://schemas.openxmlformats.org/officeDocument/2006/relationships/hyperlink" Target="https://www.standard.co.uk/news/world/cannabis-thailand-krabi-airport-british-tourist-arrested-b1216127.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