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Good Morning Britain presenter sparks outrage over King Charles III’s Canadian visit comments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presenter from Good Morning Britain has sparked considerable outrage following remarks about King Charles III during his ongoing state visit to Canada. As the King and Queen Camilla participated in ceremonial activities at the Canadian Parliament, including a grand arrival in horse-drawn carriages, Narinder Kaur took to social media to criticise the monarchical pomp. She tweeted her disapproval, questioning, "Good god. He arrives on a horse and carriage (no less) and starts lecturing on the state of world affairs! How utterly devoid from reality are the royals??" This comment has generated a backlash, as many followers defended the tradition and the significance of such ceremonies in the context of royal duties and public relations.</w:t>
      </w:r>
      <w:r/>
    </w:p>
    <w:p>
      <w:r/>
      <w:r>
        <w:t>Indeed, King Charles' visit marks a significant occasion, as it is the first time in nearly 70 years that a British monarch has opened the Canadian Parliament. In his speech, he expressed love for Canada, calling the nation "strong and free," and he reaffirmed the values that define Canadian identity amid ongoing tensions with the United States. His address was seen as a gesture aimed at bolstering Canadian sovereignty during a time when political and economic relations with the U.S. have been strained due to tariffs and discussions about territorial claims by American leadership.</w:t>
      </w:r>
      <w:r/>
    </w:p>
    <w:p>
      <w:r/>
      <w:r>
        <w:t>While Kaur’s comments echo a broader sentiment concerning the relevance of the monarchy in modern-day Britain and its former colonies, it's worth noting the mixed responses from the Canadian public. Despite a poll indicating that many Canadians, approximately 83%, showed indifference to the royal visit, 66% acknowledged the monarchy's role as a differentiator from the United States, an increase from 54% in previous years. This suggests a nuanced relationship with the institution that remains tied to national identity.</w:t>
      </w:r>
      <w:r/>
    </w:p>
    <w:p>
      <w:r/>
      <w:r>
        <w:t>Kaur's public comments have not been without controversy; she is also known for previous statements that have elicited negative reactions. Most notably, she faced backlash after commenting on the appearance of Princess Kate Middleton at a Remembrance Day event, implying that she had 'aged so much' and questioning her health. This led to widespread condemnation, especially given the context of Middleton’s recent health challenges. Kaur later expressed regret, stating that her intent was not to be malicious, but her remarks highlight ongoing discussions about the boundaries of commentary on public figures, particularly women in the royal family.</w:t>
      </w:r>
      <w:r/>
    </w:p>
    <w:p>
      <w:r/>
      <w:r>
        <w:t>In the context of royal visits, these incidents raise essential questions about the expectations of public figures and the traditions that surround them. King Charles, in his role, must navigate the delicate balance between tradition and modern expectations, while public commentators like Kaur grapple with the implications of their remarks in the age of social media, where outraged responses can spread rapidly.</w:t>
      </w:r>
      <w:r/>
    </w:p>
    <w:p>
      <w:r/>
      <w:r>
        <w:t>Following this latest incident, it remains to be seen how Kaur and other public figures will respond to the ongoing dialogue surrounding the monarchy and its place in contemporary society, as well as how Canadians will react to their ties with a royal family that continues to navigate a complex geopolitical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https://www.express.co.uk/showbiz/tv-radio/2060966/good-morning-britain-king-charles-narinder-kaur</w:t>
        </w:r>
      </w:hyperlink>
      <w:r>
        <w:t xml:space="preserve"> - Please view link - unable to able to access data</w:t>
      </w:r>
      <w:r/>
    </w:p>
    <w:p>
      <w:pPr>
        <w:pStyle w:val="ListNumber"/>
        <w:spacing w:line="240" w:lineRule="auto"/>
        <w:ind w:left="720"/>
      </w:pPr>
      <w:r/>
      <w:hyperlink r:id="rId11">
        <w:r>
          <w:rPr>
            <w:color w:val="0000EE"/>
            <w:u w:val="single"/>
          </w:rPr>
          <w:t>https://www.reuters.com/world/uk/king-charles-expresses-love-canada-says-it-will-remain-strong-free-2025-05-27/</w:t>
        </w:r>
      </w:hyperlink>
      <w:r>
        <w:t xml:space="preserve"> - King Charles, during a brief visit to Canada, expressed his deep affection and support for the country, calling it 'strong and free' in a speech opening the Canadian Parliament—the first such event attended by a British monarch in nearly 70 years. The visit comes amid tensions with the United States, as U.S. President Donald Trump has imposed tariffs on Canadian exports and hinted at annexing Canada as the 51st state. Charles emphasized Canada's global role and values, highlighting his emotional ties to the country. The King's remarks, separate from a government-written speech by Prime Minister Mark Carney's officials, were seen as a gesture reinforcing Canadian sovereignty. Accompanied by Queen Camilla, Charles received a ceremonial welcome, and despite limited public enthusiasm—83% of Canadians expressed indifference to the visit—an Ipsos poll indicated that 66% value the monarchy's role in distinguishing Canada from the U.S., up from 54% in 2023. The visit was brief, lasting less than 24 hours, and evoked a warmer response than a recent royal visit to Australia, where Charles faced criticism from an Indigenous senator. (</w:t>
      </w:r>
      <w:hyperlink r:id="rId16">
        <w:r>
          <w:rPr>
            <w:color w:val="0000EE"/>
            <w:u w:val="single"/>
          </w:rPr>
          <w:t>reuters.com</w:t>
        </w:r>
      </w:hyperlink>
      <w:r>
        <w:t>)</w:t>
      </w:r>
      <w:r/>
    </w:p>
    <w:p>
      <w:pPr>
        <w:pStyle w:val="ListNumber"/>
        <w:spacing w:line="240" w:lineRule="auto"/>
        <w:ind w:left="720"/>
      </w:pPr>
      <w:r/>
      <w:hyperlink r:id="rId10">
        <w:r>
          <w:rPr>
            <w:color w:val="0000EE"/>
            <w:u w:val="single"/>
          </w:rPr>
          <w:t>https://www.standard.co.uk/news/uk/gmb-panellist-vile-remark-x-princess-of-wales-kate-middleton-remembrance-day-b1193266.html</w:t>
        </w:r>
      </w:hyperlink>
      <w:r>
        <w:t xml:space="preserve"> - Narinder Kaur, a panellist on Good Morning Britain, faced backlash for making a 'vile' remark about the Princess of Wales. After Kate Middleton appeared at Remembrance Sunday commemorations at the Cenotaph, Kaur questioned Middleton's appearance, suggesting she had 'aged so much' and inquiring if she was a smoker. This comment sparked outrage, with many describing it as 'disgusting' and 'vile'. Kaur later apologised for the 'stupid' tweet in a video, acknowledging that her intention was not to be malicious. (</w:t>
      </w:r>
      <w:hyperlink r:id="rId17">
        <w:r>
          <w:rPr>
            <w:color w:val="0000EE"/>
            <w:u w:val="single"/>
          </w:rPr>
          <w:t>standard.co.uk</w:t>
        </w:r>
      </w:hyperlink>
      <w:r>
        <w:t>)</w:t>
      </w:r>
      <w:r/>
    </w:p>
    <w:p>
      <w:pPr>
        <w:pStyle w:val="ListNumber"/>
        <w:spacing w:line="240" w:lineRule="auto"/>
        <w:ind w:left="720"/>
      </w:pPr>
      <w:r/>
      <w:hyperlink r:id="rId14">
        <w:r>
          <w:rPr>
            <w:color w:val="0000EE"/>
            <w:u w:val="single"/>
          </w:rPr>
          <w:t>https://her.ie/celeb/good-morning-britain-star-slated-kate-middleton-621567</w:t>
        </w:r>
      </w:hyperlink>
      <w:r>
        <w:t xml:space="preserve"> - Good Morning Britain’s Narinder Kaur has come under fire after making a harsh remark about Kate Middleton. The TV star questioned why Kate Middleton had 'aged so much' after the mum-of-three made an appearance at Buckingham Palace for Remembrance Sunday. Kaur's tweet prompted a social media frenzy, with outraged fans describing the comments as 'disgusting' and 'vile'. One user said: 'Very sad that you posted this knowing full well she had cancer.' Kaur later apologised for the comments, saying: 'I put out a stupid tweet. That wasn’t my intention, my intention was not to be malicious or nasty or anything.' (</w:t>
      </w:r>
      <w:hyperlink r:id="rId18">
        <w:r>
          <w:rPr>
            <w:color w:val="0000EE"/>
            <w:u w:val="single"/>
          </w:rPr>
          <w:t>her.ie</w:t>
        </w:r>
      </w:hyperlink>
      <w:r>
        <w:t>)</w:t>
      </w:r>
      <w:r/>
    </w:p>
    <w:p>
      <w:pPr>
        <w:pStyle w:val="ListNumber"/>
        <w:spacing w:line="240" w:lineRule="auto"/>
        <w:ind w:left="720"/>
      </w:pPr>
      <w:r/>
      <w:hyperlink r:id="rId12">
        <w:r>
          <w:rPr>
            <w:color w:val="0000EE"/>
            <w:u w:val="single"/>
          </w:rPr>
          <w:t>https://www.hindustantimes.com/world-news/us-news/is-kate-middleton-a-smoker-tv-host-narinder-kaur-blasted-for-spreading-conspiracy-apologises-an-indian-woman-101731370721326.html</w:t>
        </w:r>
      </w:hyperlink>
      <w:r>
        <w:t xml:space="preserve"> - TV personality Narinder Kaur has found herself in hot water after making a controversial comment about the Princess of Wales, Kate Middleton. Kaur's tweet, which questioned Kate's appearance at the Royal Remembrance Day event and suggested she may be a smoker, sparked massive outrage and condemnation. The backlash was swift and severe, with many criticising the insensitivity of the remark, especially given Kate's recent health struggles with cancer. Kaur has since apologised for her comment, acknowledging its inappropriateness and the pain it may have caused. (</w:t>
      </w:r>
      <w:hyperlink r:id="rId19">
        <w:r>
          <w:rPr>
            <w:color w:val="0000EE"/>
            <w:u w:val="single"/>
          </w:rPr>
          <w:t>hindustantimes.com</w:t>
        </w:r>
      </w:hyperlink>
      <w:r>
        <w:t>)</w:t>
      </w:r>
      <w:r/>
    </w:p>
    <w:p>
      <w:pPr>
        <w:pStyle w:val="ListNumber"/>
        <w:spacing w:line="240" w:lineRule="auto"/>
        <w:ind w:left="720"/>
      </w:pPr>
      <w:r/>
      <w:hyperlink r:id="rId13">
        <w:r>
          <w:rPr>
            <w:color w:val="0000EE"/>
            <w:u w:val="single"/>
          </w:rPr>
          <w:t>https://www.nzherald.co.nz/lifestyle/kate-middleton-narinder-kaur-faces-backlash-for-comments-about-princess-of-wales-appearance/E3OAITMSONCJ5EDUYTAJODXX34/</w:t>
        </w:r>
      </w:hyperlink>
      <w:r>
        <w:t xml:space="preserve"> - A UK talk show panellist has been criticised for saying Kate Middleton, 42, has 'aged so much' after the princess returned to royal duties last week following cancer treatment. Narinder Kaur, known for her appearances on Good Morning Britain and Big Brother, took to X/Twitter to repost a Daily Mail article about Middleton attending Remembrance Sunday commemorations in the UK. Kaur's remarks sparked outrage, with people branding her comment 'dreadful' and 'disgusting'. Kaur quickly followed up the post by claiming that people took her comments the wrong way. (</w:t>
      </w:r>
      <w:hyperlink r:id="rId20">
        <w:r>
          <w:rPr>
            <w:color w:val="0000EE"/>
            <w:u w:val="single"/>
          </w:rPr>
          <w:t>nzherald.co.nz</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showbiz/tv-radio/2060966/good-morning-britain-king-charles-narinder-kaur" TargetMode="External"/><Relationship Id="rId10" Type="http://schemas.openxmlformats.org/officeDocument/2006/relationships/hyperlink" Target="https://www.standard.co.uk/news/uk/gmb-panellist-vile-remark-x-princess-of-wales-kate-middleton-remembrance-day-b1193266.html" TargetMode="External"/><Relationship Id="rId11" Type="http://schemas.openxmlformats.org/officeDocument/2006/relationships/hyperlink" Target="https://www.reuters.com/world/uk/king-charles-expresses-love-canada-says-it-will-remain-strong-free-2025-05-27/" TargetMode="External"/><Relationship Id="rId12" Type="http://schemas.openxmlformats.org/officeDocument/2006/relationships/hyperlink" Target="https://www.hindustantimes.com/world-news/us-news/is-kate-middleton-a-smoker-tv-host-narinder-kaur-blasted-for-spreading-conspiracy-apologises-an-indian-woman-101731370721326.html" TargetMode="External"/><Relationship Id="rId13" Type="http://schemas.openxmlformats.org/officeDocument/2006/relationships/hyperlink" Target="https://www.nzherald.co.nz/lifestyle/kate-middleton-narinder-kaur-faces-backlash-for-comments-about-princess-of-wales-appearance/E3OAITMSONCJ5EDUYTAJODXX34/" TargetMode="External"/><Relationship Id="rId14" Type="http://schemas.openxmlformats.org/officeDocument/2006/relationships/hyperlink" Target="https://her.ie/celeb/good-morning-britain-star-slated-kate-middleton-621567"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king-charles-expresses-love-canada-says-it-will-remain-strong-free-2025-05-27/?utm_source=openai" TargetMode="External"/><Relationship Id="rId17" Type="http://schemas.openxmlformats.org/officeDocument/2006/relationships/hyperlink" Target="https://www.standard.co.uk/news/uk/gmb-panellist-vile-remark-x-princess-wales-kate-middleton-remembrance-day-b1193266.html?utm_source=openai" TargetMode="External"/><Relationship Id="rId18" Type="http://schemas.openxmlformats.org/officeDocument/2006/relationships/hyperlink" Target="https://her.ie/celeb/good-morning-britain-star-slated-kate-middleton-621567?utm_source=openai" TargetMode="External"/><Relationship Id="rId19" Type="http://schemas.openxmlformats.org/officeDocument/2006/relationships/hyperlink" Target="https://www.hindustantimes.com/world-news/us-news/is-kate-middleton-a-smoker-tv-host-narinder-kaur-blasted-for-spreading-conspiracy-apologises-an-indian-woman-101731370721326.html?utm_source=openai" TargetMode="External"/><Relationship Id="rId20" Type="http://schemas.openxmlformats.org/officeDocument/2006/relationships/hyperlink" Target="https://www.nzherald.co.nz/lifestyle/kate-middleton-narinder-kaur-faces-backlash-for-comments-about-princess-of-wales-appearance/E3OAITMSONCJ5EDUYTAJODXX3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