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with murder of British businessman found in sack of pineapples in Kenya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been charged with the murder of British businessman Campbell Scott, who mysteriously disappeared while attending a work conference in Nairobi, Kenya, earlier this year. Scott, 58, was last seen on 16 February 2025, leaving the JW Marriott hotel where he was participating in a conference for Fico, a data analytics firm. His family reported him missing after he failed to return, sparking a frantic search that ended a few days later with the grim discovery of his body in Makongo Forest.</w:t>
      </w:r>
      <w:r/>
    </w:p>
    <w:p>
      <w:r/>
      <w:r>
        <w:t>On 22 February, the body was found bound and concealed within a sack of pineapples, approximately 60 miles from the hotel. The nature of the discovery has sent shockwaves through the community and raised alarms about safety for foreign visitors in the region. Following an intense investigation, authorities charged Alex Mutua with murder on 17 June. Mutua has pleaded not guilty to the charges laid against him. Prosecutors allege that he, alongside additional accomplices, is believed to have lured Scott into a trap under the guise of a business meeting before committing the crime.</w:t>
      </w:r>
      <w:r/>
    </w:p>
    <w:p>
      <w:r/>
      <w:r>
        <w:t>During the investigation, it emerged that detectives suspect financial motives might be involved, notably linked to attempts made to withdraw money from Scott’s credit cards shortly after his disappearance. This theory was bolstered by reports which indicated that Scott may have been misled about the meeting's true purpose. As the case develops, two other suspects remain at large, and one individual previously sought by police tragically died by suicide in March, highlighting the potential desperation surrounding those involved.</w:t>
      </w:r>
      <w:r/>
    </w:p>
    <w:p>
      <w:r/>
      <w:r>
        <w:t>Authorities, including the Directorate of Criminal Investigations (DCI), are treating this case as one of considerable complexity, a fact reinforced by a spokesperson for the National Police Service, who described Scott’s murder as a “heinous, heinous crime.” They have expressed confidence that more suspects will be captured as investigations proceed. Interpol has also been brought into the fold, offering assistance in tracking down those who remain elusive.</w:t>
      </w:r>
      <w:r/>
    </w:p>
    <w:p>
      <w:r/>
      <w:r>
        <w:t>Scott’s family and workplace are reeling from the tragedy. A spokesperson for Fico stated that the company was “devastated by this tragic news,” highlighting Scott's positive spirit and kindness. His husband, Simon Farrar, announced plans for a memorial service to honour Scott's memory, emphasising the profound loss felt by his loved ones and the community both in the UK and abroad.</w:t>
      </w:r>
      <w:r/>
    </w:p>
    <w:p>
      <w:r/>
      <w:r>
        <w:t>Nairobi, once a burgeoning hub for business, now faces scrutiny concerning the safety and security of its foreign guests. As the investigation into Campbell Scott's murder continues, it serves as a stark reminder of the vulnerabilities that can accompany international travel, particularly in regions with existing security concerns. The quest for justice, both for Scott’s memory and for the safety of others, remains ongoing as investigators pursue leads and seek further clarity in this tragic case.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https://www.independent.co.uk/news/world/crime/murder-charge-campbell-scott-kenya-nairobi-b2759393.html</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https://www.independent.co.uk/news/uk/home-news/missing-campbell-scott-kenya-dead-sack-b2704259.html</w:t>
        </w:r>
      </w:hyperlink>
      <w:r>
        <w:t xml:space="preserve"> - This article reports on the disappearance and subsequent death of British businessman Campbell Scott in Kenya. Scott, 58, was last seen on 16 February 2025, attending a conference at the JW Marriott Hotel in Nairobi. His body was discovered on 22 February, bound and concealed in a sack of pineapples in Makongo Forest, approximately 110 kilometres southeast of Nairobi. The article details the investigation, including the arrest of Alex Mutua, who was charged with murder and pleaded not guilty. The piece also mentions the involvement of Interpol and the ongoing search for additional suspects.</w:t>
      </w:r>
      <w:r/>
    </w:p>
    <w:p>
      <w:pPr>
        <w:pStyle w:val="ListNumber"/>
        <w:spacing w:line="240" w:lineRule="auto"/>
        <w:ind w:left="720"/>
      </w:pPr>
      <w:r/>
      <w:hyperlink r:id="rId13">
        <w:r>
          <w:rPr>
            <w:color w:val="0000EE"/>
            <w:u w:val="single"/>
          </w:rPr>
          <w:t>https://www.capitalfm.co.ke/news/2025/03/dci-seeks-benard-mbusu-samuel-kamitu-alphonse-kilewa-edu-over-murder-of-briton-campell-scott/</w:t>
        </w:r>
      </w:hyperlink>
      <w:r>
        <w:t xml:space="preserve"> - This report from Capital News discusses the Directorate of Criminal Investigations (DCI) in Kenya seeking three individuals—Benard Mbunga Mbusu, Samuel Musembi Kamitu, and Alphonse Munyao Kilewa alias Edu—in connection with the murder of British national Campbell Scott. The article outlines the circumstances of Scott's death, including his disappearance on 17 February 2025 and the discovery of his body in Makongo Forest, Makueni Sub-County, on 22 February. It also mentions the involvement of Interpol in tracking down the suspects and the unclear motive behind the murder, with financial motives and a possible love triangle suggested as leading theories.</w:t>
      </w:r>
      <w:r/>
    </w:p>
    <w:p>
      <w:pPr>
        <w:pStyle w:val="ListNumber"/>
        <w:spacing w:line="240" w:lineRule="auto"/>
        <w:ind w:left="720"/>
      </w:pPr>
      <w:r/>
      <w:hyperlink r:id="rId10">
        <w:r>
          <w:rPr>
            <w:color w:val="0000EE"/>
            <w:u w:val="single"/>
          </w:rPr>
          <w:t>https://news.sky.com/story/campbell-scott-kenyan-police-confident-of-catching-killer-of-scottish-man-found-in-sack-of-pineapples-13318055</w:t>
        </w:r>
      </w:hyperlink>
      <w:r>
        <w:t xml:space="preserve"> - Sky News reports on the murder of Scottish businessman Campbell Scott in Kenya. The article details Scott's last known movements, including his attendance at a conference at the JW Marriott Hotel in Nairobi on 16 February 2025. His body was discovered days later in a sack of pineapples in a forest approximately 110 kilometres southeast of Nairobi. Kenyan police are treating the death as murder, with two people arrested as inquiries continue. A National Police Service spokesperson described it as a 'heinous, heinous crime' and expressed confidence in solving the case.</w:t>
      </w:r>
      <w:r/>
    </w:p>
    <w:p>
      <w:pPr>
        <w:pStyle w:val="ListNumber"/>
        <w:spacing w:line="240" w:lineRule="auto"/>
        <w:ind w:left="720"/>
      </w:pPr>
      <w:r/>
      <w:hyperlink r:id="rId12">
        <w:r>
          <w:rPr>
            <w:color w:val="0000EE"/>
            <w:u w:val="single"/>
          </w:rPr>
          <w:t>https://www.capitalfm.co.ke/news/2025/02/police-detain-2-suspects-after-missing-british-businessmans-body-found-in-makueni/</w:t>
        </w:r>
      </w:hyperlink>
      <w:r>
        <w:t xml:space="preserve"> - This article from Capital News reports on the detention of two suspects in the murder of British businessman Campbell Scott. Scott, 58, was reported missing on 17 February 2025 after leaving the JW Marriott Hotel in Nairobi. His body was found on 22 February in Makongo Forest, Makueni County. The detained individuals include a taxi driver and a club waiter, both of whom were in contact with Scott before his disappearance. The article details the investigation, including the discovery of Scott's decomposing body and the ongoing efforts to determine the cause of death.</w:t>
      </w:r>
      <w:r/>
    </w:p>
    <w:p>
      <w:pPr>
        <w:pStyle w:val="ListNumber"/>
        <w:spacing w:line="240" w:lineRule="auto"/>
        <w:ind w:left="720"/>
      </w:pPr>
      <w:r/>
      <w:hyperlink r:id="rId14">
        <w:r>
          <w:rPr>
            <w:color w:val="0000EE"/>
            <w:u w:val="single"/>
          </w:rPr>
          <w:t>https://www.capitalfm.co.ke/news/2025/03/prime-suspect-in-briton-campbell-scotts-murder-arrested-in-mombasa/</w:t>
        </w:r>
      </w:hyperlink>
      <w:r>
        <w:t xml:space="preserve"> - Capital News reports on the arrest of the prime suspect in the murder of British national Campbell Scott. The suspect, who had been in hiding since Scott's killing on 18 February 2025, was arrested in Mombasa and transferred to Nairobi. The article details the circumstances of Scott's death, including his disappearance after leaving the JW Marriott Hotel in Nairobi and the discovery of his body in Makongo Forest, Makueni County. It also mentions the ongoing search for at least two other accomplices believed to be hiding in Nairobi or Mombasa.</w:t>
      </w:r>
      <w:r/>
    </w:p>
    <w:p>
      <w:pPr>
        <w:pStyle w:val="ListNumber"/>
        <w:spacing w:line="240" w:lineRule="auto"/>
        <w:ind w:left="720"/>
      </w:pPr>
      <w:r/>
      <w:hyperlink r:id="rId16">
        <w:r>
          <w:rPr>
            <w:color w:val="0000EE"/>
            <w:u w:val="single"/>
          </w:rPr>
          <w:t>https://www.citizen.digital/news/suspect-in-murder-of-british-national-campbell-scott-dies-by-suicide-n359218</w:t>
        </w:r>
      </w:hyperlink>
      <w:r>
        <w:t xml:space="preserve"> - Citizen Digital reports on the death by suicide of one of the suspects wanted for the murder of British national Campbell Scott. Samuel Musembi Kamitu, who had been on the run since Scott's killing, is said to have attempted to take poison before stabbing himself to death in a hideout in Nairobi's Dandora estate. The article provides details about the investigation, including the involvement of Interpol and the ongoing search for other suspects, such as Alphonse Munyao Kilewa and Bernard Mbunga Mbusu.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crime/murder-charge-campbell-scott-kenya-nairobi-b2759393.html" TargetMode="External"/><Relationship Id="rId10" Type="http://schemas.openxmlformats.org/officeDocument/2006/relationships/hyperlink" Target="https://news.sky.com/story/campbell-scott-kenyan-police-confident-of-catching-killer-of-scottish-man-found-in-sack-of-pineapples-13318055" TargetMode="External"/><Relationship Id="rId11" Type="http://schemas.openxmlformats.org/officeDocument/2006/relationships/hyperlink" Target="https://www.independent.co.uk/news/uk/home-news/missing-campbell-scott-kenya-dead-sack-b2704259.html" TargetMode="External"/><Relationship Id="rId12" Type="http://schemas.openxmlformats.org/officeDocument/2006/relationships/hyperlink" Target="https://www.capitalfm.co.ke/news/2025/02/police-detain-2-suspects-after-missing-british-businessmans-body-found-in-makueni/" TargetMode="External"/><Relationship Id="rId13" Type="http://schemas.openxmlformats.org/officeDocument/2006/relationships/hyperlink" Target="https://www.capitalfm.co.ke/news/2025/03/dci-seeks-benard-mbusu-samuel-kamitu-alphonse-kilewa-edu-over-murder-of-briton-campell-scott/" TargetMode="External"/><Relationship Id="rId14" Type="http://schemas.openxmlformats.org/officeDocument/2006/relationships/hyperlink" Target="https://www.capitalfm.co.ke/news/2025/03/prime-suspect-in-briton-campbell-scotts-murder-arrested-in-mombasa/" TargetMode="External"/><Relationship Id="rId15" Type="http://schemas.openxmlformats.org/officeDocument/2006/relationships/hyperlink" Target="https://www.noahwire.com" TargetMode="External"/><Relationship Id="rId16" Type="http://schemas.openxmlformats.org/officeDocument/2006/relationships/hyperlink" Target="https://www.citizen.digital/news/suspect-in-murder-of-british-national-campbell-scott-dies-by-suicide-n359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