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Britain’s most disgusting home transformed and put on market for £300,000</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house in Plymouth, once labelled as "Britain's most disgusting home" due to its overwhelming filth and clutter, has transformed dramatically and is now on the market for £300,000. The property, which had been filled with mountains of beer bottles, plastic debris, and other rubbish, was previously described as resembling a scene from a horror film. Ivy had overtaken the home's exterior, veiling the structure and adding to its dilapidated appearance.</w:t>
      </w:r>
      <w:r/>
    </w:p>
    <w:p>
      <w:r/>
      <w:r>
        <w:t>Inside, potential buyers were confronted with chaos, where floors were obscured under layers of discarded items—from newspapers to food wrappers. Inspectors noted some rooms were so cluttered they were virtually inaccessible, reflecting years of neglect. The owner had died, leaving the dwelling in the care of their son, who struggled to manage the upkeep. Given the extent of the disarray, experts suggested that cleaning this house would require more than a simple tidy-up.</w:t>
      </w:r>
      <w:r/>
    </w:p>
    <w:p>
      <w:r/>
      <w:r>
        <w:t>In November 2021, when the house was put up for auction with a guide price of £110,000, it ignited an unexpected bidding war. According to reports, interest surged as bidders raised their offers in £5,000 increments, eventually concluding at £145,000—£35,000 over the initial estimate. The property was subsequently acquired by a property company, which contracted a team to clear out the rubbish, transforming it into a home that is now described as "stunning."</w:t>
      </w:r>
      <w:r/>
    </w:p>
    <w:p>
      <w:r/>
      <w:r>
        <w:t>Photographs taken after the clearance reveal a home that is now fully functional, featuring a modern kitchen, ample living space, and a large corner garden. The current listing emphasises the extensive renovations, including a new roof, updated plumbing, gas central heating, and complete rewiring. These improvements have significantly heightened the property's appeal, juxtaposed sharply against the memories of its former state.</w:t>
      </w:r>
      <w:r/>
    </w:p>
    <w:p>
      <w:r/>
      <w:r>
        <w:t>Similar stories have emerged in recent years, where previously uninhabitable homes have been revitalised, garnering both curiosity and investment. A three-bedroom terrace in Stoke Newington, for instance, listed for £1.25 million despite a cluttered condition, sparked discussion about the property market and the lingering memories of how a home can decline without proper care.</w:t>
      </w:r>
      <w:r/>
    </w:p>
    <w:p>
      <w:r/>
      <w:r>
        <w:t>The trajectory of these homes highlights a broader narrative in the UK housing market about the allure of renovation projects. While many homeowners have enjoyed the benefits of such transformations, experts caution potential buyers to be wary of the underlying issues that may persist even after a property appears to be revitalised. The rise of reality television documenting extreme renovations, such as "Katie Price’s Mucky Mansion," has also contributed to a cultural fascination with rejuvenating neglected properties, blending personal stories of struggle with home improvement tales.</w:t>
      </w:r>
      <w:r/>
    </w:p>
    <w:p>
      <w:r/>
      <w:r>
        <w:t xml:space="preserve">As this particular Plymouth house hits the market once again, it stands as a testament to the potential in even the most difficult circumstances. What was once dubbed "Britain's most disgusting home" is now a symbol of hope and transformation, embodying not just a physical renovation but a deeper narrative about resilience and change within the housing market.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https://www.dailymail.co.uk/news/article-14761119/Britains-disgusting-house-beer-bottles-goes-market-mother-clean-jobs.html?ns_mchannel=rss&amp;ns_campaign=1490&amp;ito=1490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https://www.itv.com/news/westcountry/2021-11-22/disgusting-house-in-plymouth-sells-for-35k-more-than-expected</w:t>
        </w:r>
      </w:hyperlink>
      <w:r>
        <w:t xml:space="preserve"> - A house in Plymouth, previously labelled Britain's most disgusting home, sold for £35,000 more than expected at an auction. The semi-detached property in Stoke sold for £145,000 after a bidding war broke out. The house was acquired by a property company after its owners died and their son was unable to cope. The property had a moderate guide price of £110,000 when it went under the hammer at Auction House Devon and Cornwall on 18 November. Bidding began at that price, and bidders placed offers in £5,000 increments before a proxy bid saw the auction soar to £145,000. The house was cleared out before it was sold, and a team spent days clearing the property. The hallway is now clear with the stairs accessible, and piles of rubbish have been cleared from each room. The property still requires some work, but the floor is now clear.</w:t>
      </w:r>
      <w:r/>
    </w:p>
    <w:p>
      <w:pPr>
        <w:pStyle w:val="ListNumber"/>
        <w:spacing w:line="240" w:lineRule="auto"/>
        <w:ind w:left="720"/>
      </w:pPr>
      <w:r/>
      <w:hyperlink r:id="rId11">
        <w:r>
          <w:rPr>
            <w:color w:val="0000EE"/>
            <w:u w:val="single"/>
          </w:rPr>
          <w:t>https://www.itv.com/news/westcountry/2021-11-13/plymouth-house-dubbed-uks-most-disgusting-unrecognisable-after-clearance</w:t>
        </w:r>
      </w:hyperlink>
      <w:r>
        <w:t xml:space="preserve"> - A house in Plymouth, dubbed 'Britain’s most disgusting' after it was left for more than a decade, is now unrecognisable after being cleared. The property is a three-bedroom semi-detached house in Camperdown Street in Stoke. It is due to go under the hammer at an auction on November 18, with a guide price of £110,000. Ahead of the sale, the property was inspected, which is when the conditions inside were discovered. After managing to cut their way through ivy which had grown out of control outside, the inspectors found debris covering the floors, including old newspapers, plastic bags, milk cartons, and old food packaging. One of the newspapers was dated December 23, 2008, suggesting no one had cleaned the house since then. Some of the rooms were covered in cobwebs, while pictures showed some of the ceilings had collapsed. It has since been cleared by a specialist team from Wedump4u. A team spent days clearing the property. The hallway is now clear with the stairs accessible, and piles of rubbish have been cleared from each room. The property still requires some work, but the floor is now clear.</w:t>
      </w:r>
      <w:r/>
    </w:p>
    <w:p>
      <w:pPr>
        <w:pStyle w:val="ListNumber"/>
        <w:spacing w:line="240" w:lineRule="auto"/>
        <w:ind w:left="720"/>
      </w:pPr>
      <w:r/>
      <w:hyperlink r:id="rId12">
        <w:r>
          <w:rPr>
            <w:color w:val="0000EE"/>
            <w:u w:val="single"/>
          </w:rPr>
          <w:t>https://www.inkl.com/news/britain-s-most-disgusting-house-sells-for-higher-price-than-expected-after-bidding-war</w:t>
        </w:r>
      </w:hyperlink>
      <w:r>
        <w:t xml:space="preserve"> - A house in Plymouth dubbed Britain’s 'most disgusting home' has sold in a bidding war after it hit headlines earlier this month with photos showing horrific clutter left by the former owner. The house sits on the corner of Camperdown Street in Stoke, Plymouth, and is a three-bedroom semi-detached house. Photos of the home’s exterior showed walls covered in ivy that had been left to grow out of control and wrap itself not only around the side of the house, but also along the windows and the roof. And inside the entranceway is cluttered with rubbish, a spare door, and bits of furniture, which are also piled with trash. The home was acquired by a property company after the owner sold up, leaving the house in all its glory. The property was transformed from its alarming state of filth after being entirely emptied by Wedump4u. The property sold at £145,000 after buyers bid up from the starting price of £110,000. According to Plymouth Live reports, bidders placed offers in £5k increments then a proxy bid saw the price soar to the final purchase bid. A proxy bid means that buyers advise the auctions team as to their maximum bid, and the auctioneer will bid on their behalf up to the buyer's maximum. They will always endeavour to secure the property, either at or below their maximum bid if possible. The property was cleared out before it was sold, and a team spent days clearing the property. The hallway is now clear with the stairs accessible, and piles of rubbish have been cleared from each room. The property still requires some work, but the floor is now clear.</w:t>
      </w:r>
      <w:r/>
    </w:p>
    <w:p>
      <w:pPr>
        <w:pStyle w:val="ListNumber"/>
        <w:spacing w:line="240" w:lineRule="auto"/>
        <w:ind w:left="720"/>
      </w:pPr>
      <w:r/>
      <w:hyperlink r:id="rId13">
        <w:r>
          <w:rPr>
            <w:color w:val="0000EE"/>
            <w:u w:val="single"/>
          </w:rPr>
          <w:t>https://www.mamamia.com.au/disgusting-london-home-on-sale-for-1-25-million/</w:t>
        </w:r>
      </w:hyperlink>
      <w:r>
        <w:t xml:space="preserve"> - A three-bedroom terrace house in London was listed for £1.25 million despite its untidy condition. The property, located in the northern suburb of Stoke Newington, was found to have baths filled with bags of laundry, towels scattered everywhere, and a stained toilet bowl. The listing raised questions about the pricing, given the house's current state. The location, while sought after, is about half an hour's drive from the city centre. The listing led to discussions on UK parenting forum Mumsnet, where users expressed disbelief over the price in relation to the house's condition. Some speculated that the mess might be due to the house being repossessed or the landlord not wanting to waste time or money getting the renters to clean up their clutter. The decision to take photos before the mess was cleared led to a price drop of £50,000 four days after the listing.</w:t>
      </w:r>
      <w:r/>
    </w:p>
    <w:p>
      <w:pPr>
        <w:pStyle w:val="ListNumber"/>
        <w:spacing w:line="240" w:lineRule="auto"/>
        <w:ind w:left="720"/>
      </w:pPr>
      <w:r/>
      <w:hyperlink r:id="rId14">
        <w:r>
          <w:rPr>
            <w:color w:val="0000EE"/>
            <w:u w:val="single"/>
          </w:rPr>
          <w:t>https://www.mirror.co.uk/3am/celebrity-news/katie-prices-mucky-mansion-after-30921973</w:t>
        </w:r>
      </w:hyperlink>
      <w:r>
        <w:t xml:space="preserve"> - Katie Price’s infamous Mucky Mansion has undergone a significant transformation over the past 12 months, changing from a junk-filled shell to a glamorous home. The mansion, which had been in a state of disrepair due to flooding and burglaries, was renovated with the help of a team of experts. The renovation included removing piles of junk and debris, upcycling furniture, and giving the mansion a well-deserved facelift. The kitchen ceiling had collapsed after thieves left the shower running upstairs, and the property had been burgled twice, with thieves ransacking personal belongings in the attic and dumping junk in the surrounding land. The renovation was documented in a Channel 4 show, 'Katie Price’s Mucky Mansion,' which showcased the transformation from an uninhabitable state to a cosy family home.</w:t>
      </w:r>
      <w:r/>
    </w:p>
    <w:p>
      <w:pPr>
        <w:pStyle w:val="ListNumber"/>
        <w:spacing w:line="240" w:lineRule="auto"/>
        <w:ind w:left="720"/>
      </w:pPr>
      <w:r/>
      <w:hyperlink r:id="rId15">
        <w:r>
          <w:rPr>
            <w:color w:val="0000EE"/>
            <w:u w:val="single"/>
          </w:rPr>
          <w:t>https://inews.co.uk/culture/television/britains-most-expensive-home-channel-4-john-caudwell-phones-4u-394376</w:t>
        </w:r>
      </w:hyperlink>
      <w:r>
        <w:t xml:space="preserve"> - The documentary 'Britain’s Most Expensive Home: Building For a Billionaire' on Channel 4 followed the renovation journey of John Caudwell, founder of Phones 4u, as he transformed a townhouse in Mayfair into a luxurious residence. The project faced numerous challenges, including an incorrectly installed 'lava wall' and a £500,000 underground car park frame that was the wrong size by 10mm. The documentary highlighted the obstacles and expenses involved in the £68 million renovation, raising questions about the motivations behind such lavish spending, especially when the charity events intended to be hosted in the house brought in relatively modest donations compared to the renovation costs.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1119/Britains-disgusting-house-beer-bottles-goes-market-mother-clean-jobs.html?ns_mchannel=rss&amp;ns_campaign=1490&amp;ito=1490" TargetMode="External"/><Relationship Id="rId10" Type="http://schemas.openxmlformats.org/officeDocument/2006/relationships/hyperlink" Target="https://www.itv.com/news/westcountry/2021-11-22/disgusting-house-in-plymouth-sells-for-35k-more-than-expected" TargetMode="External"/><Relationship Id="rId11" Type="http://schemas.openxmlformats.org/officeDocument/2006/relationships/hyperlink" Target="https://www.itv.com/news/westcountry/2021-11-13/plymouth-house-dubbed-uks-most-disgusting-unrecognisable-after-clearance" TargetMode="External"/><Relationship Id="rId12" Type="http://schemas.openxmlformats.org/officeDocument/2006/relationships/hyperlink" Target="https://www.inkl.com/news/britain-s-most-disgusting-house-sells-for-higher-price-than-expected-after-bidding-war" TargetMode="External"/><Relationship Id="rId13" Type="http://schemas.openxmlformats.org/officeDocument/2006/relationships/hyperlink" Target="https://www.mamamia.com.au/disgusting-london-home-on-sale-for-1-25-million/" TargetMode="External"/><Relationship Id="rId14" Type="http://schemas.openxmlformats.org/officeDocument/2006/relationships/hyperlink" Target="https://www.mirror.co.uk/3am/celebrity-news/katie-prices-mucky-mansion-after-30921973" TargetMode="External"/><Relationship Id="rId15" Type="http://schemas.openxmlformats.org/officeDocument/2006/relationships/hyperlink" Target="https://inews.co.uk/culture/television/britains-most-expensive-home-channel-4-john-caudwell-phones-4u-39437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