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Divers recover sunken boat from Sheepwash Channel amid rising storm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Bank Holiday Monday, divers ventured into Sheepwash Channel in Oxford to recover a sunken boat, making headlines as local onlookers gathered to witness the operation. Photographs from the scene captured a yellow crane methodically lifting the vessel out of the waterway, with divers coordinating closely to ensure a safe retrieval. The boat, long submerged, emerged entirely encrusted with rust, leaving onlookers speculating about the duration of its underwater life.</w:t>
      </w:r>
      <w:r/>
    </w:p>
    <w:p>
      <w:r/>
      <w:r>
        <w:t>According to an official statement from the Environment Agency (EA), the sunken vessel was reported to have gone down during the turbulent winter storms. Such recoveries are critical not only for reclamation but for maintaining the safety of navigable waterways. The EA further noted that the owner of the boat would be charged for the removal, emphasising that responsibility lies with them, particularly regarding the safe mooring of their vessels. As reiterated by an EA spokesperson, “Removing a sunken narrowboat from the River Thames in Oxford is necessary as it poses a hazard for other boats.”</w:t>
      </w:r>
      <w:r/>
    </w:p>
    <w:p>
      <w:r/>
      <w:r>
        <w:t>This incident reflects a broader challenge faced by local authorities in managing waterways, particularly in light of increasingly severe weather patterns. The implications of rising water levels and increased storm activity have resulted in the growing need for vigilant oversight of maritime safety, especially with the number of boats regularly navigating these channels.</w:t>
      </w:r>
      <w:r/>
    </w:p>
    <w:p>
      <w:r/>
      <w:r>
        <w:t>Historically, the Thames has been a rich site for discoveries, not just of modern vessels but of significant archaeological interest. Recent underwater explorations have unearthed well-preserved shipwrecks like that of the 17th-century warship HMS London, which sank following a gunpowder explosion. This wreck, located in the Thames Estuary, serves as a reminder of the historical treasures found beneath the surface. Such findings illuminate past naval life and underscore the importance of preserving these sites against the ravages of climate change.</w:t>
      </w:r>
      <w:r/>
    </w:p>
    <w:p>
      <w:r/>
      <w:r>
        <w:t>Moreover, in an age where environmental monitoring is crucial, the discovery of sunken ships raises vital questions about pollution and ecosystem impacts. Fortunately, in the case of the recent retrieval, the EA confirmed that there has been no pollution linked to the sunken boat, a relief for local residents and marine life alike.</w:t>
      </w:r>
      <w:r/>
    </w:p>
    <w:p>
      <w:r/>
      <w:r>
        <w:t xml:space="preserve">As authorities work to prevent the hazards posed by sunken vessels, the Oxford incident is a poignant example of the delicate balance between preserving historical maritime heritage and ensuring the safety of contemporary navigation. Those witnessing the recovery were reminded of the evolving landscape of our waterways, where history and contemporary issues alike play a significant role. </w:t>
      </w:r>
      <w:r/>
    </w:p>
    <w:p>
      <w:r/>
      <w:r>
        <w:t>For those encountering similar situations of sunken or mismanaged boats, the EA encourages immediate reporting to their 24-hour incident hotline, underscoring the shared responsibility to keep waterways safe and navigable for all.</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https://www.oxfordmail.co.uk/news/25201106.update-divers-retrieve-sunken-boat-thames-channel/?ref=rss</w:t>
        </w:r>
      </w:hyperlink>
      <w:r>
        <w:t xml:space="preserve"> - Please view link - unable to able to access data</w:t>
      </w:r>
      <w:r/>
    </w:p>
    <w:p>
      <w:pPr>
        <w:pStyle w:val="ListNumber"/>
        <w:spacing w:line="240" w:lineRule="auto"/>
        <w:ind w:left="720"/>
      </w:pPr>
      <w:r/>
      <w:hyperlink r:id="rId13">
        <w:r>
          <w:rPr>
            <w:color w:val="0000EE"/>
            <w:u w:val="single"/>
          </w:rPr>
          <w:t>https://www.standard.co.uk/hp/front/pictured-divers-discover-amazingly-preserved-shipwreck-of-hms-london-on-bottom-of-thames-6926618.html</w:t>
        </w:r>
      </w:hyperlink>
      <w:r>
        <w:t xml:space="preserve"> - Divers have uncovered the remarkably well-preserved wreck of the 17th-century warship HMS London in the Thames Estuary. The ship, which sank in 1665 after a gunpowder explosion, was part of a convoy sent to collect Charles II from the Netherlands. The discovery includes personal items and ship's fittings, providing valuable insights into 17th-century naval life. The operation was part of a larger salvage effort to document and protect historical shipwrecks in the Thames, which has seen numerous vessels sink over the centuries.</w:t>
      </w:r>
      <w:r/>
    </w:p>
    <w:p>
      <w:pPr>
        <w:pStyle w:val="ListNumber"/>
        <w:spacing w:line="240" w:lineRule="auto"/>
        <w:ind w:left="720"/>
      </w:pPr>
      <w:r/>
      <w:hyperlink r:id="rId11">
        <w:r>
          <w:rPr>
            <w:color w:val="0000EE"/>
            <w:u w:val="single"/>
          </w:rPr>
          <w:t>https://www.itv.com/news/meridian/2024-07-24/diver-finds-bronze-cannon-on-wreck-of-17th-century-warship-in-thames-estuary</w:t>
        </w:r>
      </w:hyperlink>
      <w:r>
        <w:t xml:space="preserve"> - A diver has discovered a bronze cannon on the wreck of the 17th-century warship HMS London in the Thames Estuary. The ship, which sank in 1665 due to a gunpowder explosion, was part of a convoy sent to collect Charles II from the Netherlands. The cannon, believed to be a Commonwealth medium-sized demi-cannon, was found buried in silt and clay on the seabed. This find sheds new light on the ship's armament and the circumstances of its sinking.</w:t>
      </w:r>
      <w:r/>
    </w:p>
    <w:p>
      <w:pPr>
        <w:pStyle w:val="ListNumber"/>
        <w:spacing w:line="240" w:lineRule="auto"/>
        <w:ind w:left="720"/>
      </w:pPr>
      <w:r/>
      <w:hyperlink r:id="rId10">
        <w:r>
          <w:rPr>
            <w:color w:val="0000EE"/>
            <w:u w:val="single"/>
          </w:rPr>
          <w:t>https://www.bbc.com/news/uk-england-essex-66826005</w:t>
        </w:r>
      </w:hyperlink>
      <w:r>
        <w:t xml:space="preserve"> - A diver has discovered a previously unknown wooden shipwreck in the Thames Estuary. Steve Ellis, who often dives to the wreck of the 17th-century warship HMS London, found the new wreck during a dive off Southend Pier. The discovery includes spent bullet casings, suggesting it may be a more recent vessel. Ellis plans to map the site and research the vessel's identity, highlighting the ongoing exploration and documentation of shipwrecks in the Thames.</w:t>
      </w:r>
      <w:r/>
    </w:p>
    <w:p>
      <w:pPr>
        <w:pStyle w:val="ListNumber"/>
        <w:spacing w:line="240" w:lineRule="auto"/>
        <w:ind w:left="720"/>
      </w:pPr>
      <w:r/>
      <w:hyperlink r:id="rId12">
        <w:r>
          <w:rPr>
            <w:color w:val="0000EE"/>
            <w:u w:val="single"/>
          </w:rPr>
          <w:t>https://www.theguardian.com/science/2014/may/16/divers-emergency-thames-shipwreck-climate-change-london</w:t>
        </w:r>
      </w:hyperlink>
      <w:r>
        <w:t xml:space="preserve"> - Archaeologists have initiated an emergency excavation of the 17th-century shipwreck HMS London in the Thames Estuary due to rapid deterioration caused by warmer waters from climate change. The ship, which sank in 1665 after a gunpowder explosion, has been preserved in the Thames silt for 350 years. The excavation aims to document and protect the site, which is deteriorating at an alarming rate, threatening the preservation of this significant historical artefact.</w:t>
      </w:r>
      <w:r/>
    </w:p>
    <w:p>
      <w:pPr>
        <w:pStyle w:val="ListNumber"/>
        <w:spacing w:line="240" w:lineRule="auto"/>
        <w:ind w:left="720"/>
      </w:pPr>
      <w:r/>
      <w:hyperlink r:id="rId14">
        <w:r>
          <w:rPr>
            <w:color w:val="0000EE"/>
            <w:u w:val="single"/>
          </w:rPr>
          <w:t>https://www.bbc.co.uk/news/av/uk-england-essex-66826005</w:t>
        </w:r>
      </w:hyperlink>
      <w:r>
        <w:t xml:space="preserve"> - A diver has discovered a previously unknown wooden shipwreck in the Thames Estuary. Steve Ellis, who often dives to the wreck of the 17th-century warship HMS London, found the new wreck during a dive off Southend Pier. The discovery includes spent bullet casings, suggesting it may be a more recent vessel. Ellis plans to map the site and research the vessel's identity, highlighting the ongoing exploration and documentation of shipwrecks in the Thames.</w:t>
      </w:r>
      <w:r/>
    </w:p>
    <w:p>
      <w:pPr>
        <w:pStyle w:val="ListNumber"/>
        <w:spacing w:line="240" w:lineRule="auto"/>
        <w:ind w:left="720"/>
      </w:pPr>
      <w:r/>
      <w:hyperlink r:id="rId13">
        <w:r>
          <w:rPr>
            <w:color w:val="0000EE"/>
            <w:u w:val="single"/>
          </w:rPr>
          <w:t>https://www.standard.co.uk/hp/front/pictured-divers-discover-amazingly-preserved-shipwreck-of-hms-london-on-bottom-of-thames-6926618.html</w:t>
        </w:r>
      </w:hyperlink>
      <w:r>
        <w:t xml:space="preserve"> - Divers have uncovered the remarkably well-preserved wreck of the 17th-century warship HMS London in the Thames Estuary. The ship, which sank in 1665 after a gunpowder explosion, was part of a convoy sent to collect Charles II from the Netherlands. The discovery includes personal items and ship's fittings, providing valuable insights into 17th-century naval life. The operation was part of a larger salvage effort to document and protect historical shipwrecks in the Thames, which has seen numerous vessels sink over the centuries.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201106.update-divers-retrieve-sunken-boat-thames-channel/?ref=rss" TargetMode="External"/><Relationship Id="rId10" Type="http://schemas.openxmlformats.org/officeDocument/2006/relationships/hyperlink" Target="https://www.bbc.com/news/uk-england-essex-66826005" TargetMode="External"/><Relationship Id="rId11" Type="http://schemas.openxmlformats.org/officeDocument/2006/relationships/hyperlink" Target="https://www.itv.com/news/meridian/2024-07-24/diver-finds-bronze-cannon-on-wreck-of-17th-century-warship-in-thames-estuary" TargetMode="External"/><Relationship Id="rId12" Type="http://schemas.openxmlformats.org/officeDocument/2006/relationships/hyperlink" Target="https://www.theguardian.com/science/2014/may/16/divers-emergency-thames-shipwreck-climate-change-london" TargetMode="External"/><Relationship Id="rId13" Type="http://schemas.openxmlformats.org/officeDocument/2006/relationships/hyperlink" Target="https://www.standard.co.uk/hp/front/pictured-divers-discover-amazingly-preserved-shipwreck-of-hms-london-on-bottom-of-thames-6926618.html" TargetMode="External"/><Relationship Id="rId14" Type="http://schemas.openxmlformats.org/officeDocument/2006/relationships/hyperlink" Target="https://www.bbc.co.uk/news/av/uk-england-essex-6682600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