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Scotland Yard detective Steve Gaskin to reveal psychological secrets of serial killers in Norwich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Steve Gaskin, an esteemed former Detective Chief Inspector with Scotland Yard, is set to present an intriguing exploration into the minds of serial killers through his event, "Taking Off the Mask: Uncovering the Mind of a Serial Killer," at The Louis Marchesi in Tombland on June 21. Known for his significant contributions to true crime documentaries, Gaskin aims to immerse attendees in the complexities of criminal psychology over the course of a full-day experience. </w:t>
      </w:r>
      <w:r/>
    </w:p>
    <w:p>
      <w:r/>
      <w:r>
        <w:t>Participants will be introduced to the fundamentals of criminal psychology, including methods of offender profiling and lie detection techniques. Drawing from real-life case studies, the seminar will highlight notorious instances of serial killings, featuring insights into the cases of Wayne Couzens and the Playboy Bunny Club Murders. Such illustrative examples not only highlight Gaskin’s expertise but also serve to deepen understanding of the psychological mechanisms at play in violent crime.</w:t>
      </w:r>
      <w:r/>
    </w:p>
    <w:p>
      <w:r/>
      <w:r>
        <w:t xml:space="preserve">Beyond the session's content, Gaskin’s broader work encompasses a variety of engagements that further delve into the depths of criminal minds. He conducts similar events, such as "Lord Lucan Experience - Unsolved 50 years on," and "Manhunter &amp; Mindhunter - Hunting serial killer Levi Bellfield." These events explore investigative techniques and psychological assessments, thereby providing attendees with a comprehensive view of the intersection between crime and psychology. </w:t>
      </w:r>
      <w:r/>
    </w:p>
    <w:p>
      <w:r/>
      <w:r>
        <w:t>In an interview with the Norwich Evening News, Gaskin shed light on the traits that may signify a potential serial killer. He categorises such individuals into four major types—visionary, missionary, hedonistic, and power/control—each representing distinct motivations and behaviours. His discussions often emphasise the psychological factors that contribute to these heinous acts, providing a nuanced understanding of what drives individuals to commit serial murders.</w:t>
      </w:r>
      <w:r/>
    </w:p>
    <w:p>
      <w:r/>
      <w:r>
        <w:t xml:space="preserve">Engaging with real-life cases, Gaskin has also appeared in various podcasts, sharing insights drawn from his experiences in law enforcement. He has addressed notable personalities in criminal history, including Ted Bundy and Harold Shipman, exploring the traits of psychopaths and the factors that propel them towards violence. These narratives enrich his presentations and illustrate the complex environment in which such individuals operate. </w:t>
      </w:r>
      <w:r/>
    </w:p>
    <w:p>
      <w:r/>
      <w:r>
        <w:t xml:space="preserve">The upcoming event has generated significant interest, attracting both true crime enthusiasts and those seeking to better understand the motivations behind these chilling crimes. A £10 discount is available for students with valid identification, and tickets can be conveniently purchased via Eventbrite. Through this initiative, Gaskin hopes to not only educate but also create a dialogue around the psychological intricacies behind serial killing, an area of profound intrigue and concern in society today. </w:t>
      </w:r>
      <w:r/>
    </w:p>
    <w:p>
      <w:r/>
      <w:r>
        <w:t xml:space="preserve">The fusion of educational content with gripping case studies positions this event as a unique opportunity for attendees to gain insights into the criminal mind and the investigative procedures that attempt to understand—and confront—this dark facet of human behaviour.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https://www.edp24.co.uk/news/25200382.former-detective-host-serial-killer-experience-norwich/?ref=rss</w:t>
        </w:r>
      </w:hyperlink>
      <w:r>
        <w:t xml:space="preserve"> - Please view link - unable to able to access data</w:t>
      </w:r>
      <w:r/>
    </w:p>
    <w:p>
      <w:pPr>
        <w:pStyle w:val="ListNumber"/>
        <w:spacing w:line="240" w:lineRule="auto"/>
        <w:ind w:left="720"/>
      </w:pPr>
      <w:r/>
      <w:hyperlink r:id="rId10">
        <w:r>
          <w:rPr>
            <w:color w:val="0000EE"/>
            <w:u w:val="single"/>
          </w:rPr>
          <w:t>https://www.eventbrite.co.uk/o/steve-gaskin-fellow-inst-leadership-amp-management-1628073292</w:t>
        </w:r>
      </w:hyperlink>
      <w:r>
        <w:t xml:space="preserve"> - Steve Gaskin, a former Scotland Yard Detective Chief Inspector, offers various events through Eventbrite, including 'Lord Lucan Experience-Unsolved 50 years on' and 'Manhunter &amp; Mindhunter-Hunting serial killer Levi Bellfield'. These events delve into criminal psychology, offender profiling, and real-life case studies, providing attendees with insights into the minds of serial killers and the investigative processes involved in solving such cases.</w:t>
      </w:r>
      <w:r/>
    </w:p>
    <w:p>
      <w:pPr>
        <w:pStyle w:val="ListNumber"/>
        <w:spacing w:line="240" w:lineRule="auto"/>
        <w:ind w:left="720"/>
      </w:pPr>
      <w:r/>
      <w:hyperlink r:id="rId11">
        <w:r>
          <w:rPr>
            <w:color w:val="0000EE"/>
            <w:u w:val="single"/>
          </w:rPr>
          <w:t>https://www.eveningnews24.co.uk/news/crime/20674192.spot-serial-killer-according-former-scotland-yard-detective/</w:t>
        </w:r>
      </w:hyperlink>
      <w:r>
        <w:t xml:space="preserve"> - In an interview with the Norwich Evening News, Steve Gaskin discusses identifying potential serial killers, highlighting traits such as psychopathy and the psychological factors that may lead individuals to commit serial murders. He categorises serial killers into four types: visionary, missionary, hedonistic, and power/control, providing insights into their motivations and behaviours.</w:t>
      </w:r>
      <w:r/>
    </w:p>
    <w:p>
      <w:pPr>
        <w:pStyle w:val="ListNumber"/>
        <w:spacing w:line="240" w:lineRule="auto"/>
        <w:ind w:left="720"/>
      </w:pPr>
      <w:r/>
      <w:hyperlink r:id="rId13">
        <w:r>
          <w:rPr>
            <w:color w:val="0000EE"/>
            <w:u w:val="single"/>
          </w:rPr>
          <w:t>https://shows.acast.com/one-minute-remaining-stories-from-the-inmates/episodes/psychopaths-serial-killers-former-detective-steve-gaskin</w:t>
        </w:r>
      </w:hyperlink>
      <w:r>
        <w:t xml:space="preserve"> - In this episode of 'One Minute Remaining - Stories from the Inmates', former Detective Chief Inspector Steve Gaskin discusses the traits of psychopaths and serial killers, exploring cases like Ted Bundy and Harold Shipman. He delves into the psychological factors that drive individuals to commit serial murders and offers insights into criminal psychology and forensic investigations.</w:t>
      </w:r>
      <w:r/>
    </w:p>
    <w:p>
      <w:pPr>
        <w:pStyle w:val="ListNumber"/>
        <w:spacing w:line="240" w:lineRule="auto"/>
        <w:ind w:left="720"/>
      </w:pPr>
      <w:r/>
      <w:hyperlink r:id="rId12">
        <w:r>
          <w:rPr>
            <w:color w:val="0000EE"/>
            <w:u w:val="single"/>
          </w:rPr>
          <w:t>https://classbento.co.uk/true-crime-investigation-manhunter-and-mindhunter</w:t>
        </w:r>
      </w:hyperlink>
      <w:r>
        <w:t xml:space="preserve"> - Hosted by former Scotland Yard detectives Steve Gaskin and Colin Sutton, this virtual true crime experience examines the case of serial killer Levi Bellfield. The event covers the psychology of psychopaths, the investigation process, and the motivations behind Bellfield's crimes, providing an interactive learning experience for true crime enthusiasts.</w:t>
      </w:r>
      <w:r/>
    </w:p>
    <w:p>
      <w:pPr>
        <w:pStyle w:val="ListNumber"/>
        <w:spacing w:line="240" w:lineRule="auto"/>
        <w:ind w:left="720"/>
      </w:pPr>
      <w:r/>
      <w:hyperlink r:id="rId14">
        <w:r>
          <w:rPr>
            <w:color w:val="0000EE"/>
            <w:u w:val="single"/>
          </w:rPr>
          <w:t>https://classbento.co.uk/true-crime-experience-the-killer-catchers</w:t>
        </w:r>
      </w:hyperlink>
      <w:r>
        <w:t xml:space="preserve"> - In this online class, former Scotland Yard Detective Chief Inspector Steve Gaskin shares his experiences in catching notorious criminals, including Kevin Parle. The session offers insights into the challenges of tracking down fugitives and the investigative techniques used in high-profile cases, providing a unique perspective on the world of crime detection.</w:t>
      </w:r>
      <w:r/>
    </w:p>
    <w:p>
      <w:pPr>
        <w:pStyle w:val="ListNumber"/>
        <w:spacing w:line="240" w:lineRule="auto"/>
        <w:ind w:left="720"/>
      </w:pPr>
      <w:r/>
      <w:hyperlink r:id="rId15">
        <w:r>
          <w:rPr>
            <w:color w:val="0000EE"/>
            <w:u w:val="single"/>
          </w:rPr>
          <w:t>https://classbento.co.uk/true-crime-experience-inside-the-mind-of-a-murderer-london</w:t>
        </w:r>
      </w:hyperlink>
      <w:r>
        <w:t xml:space="preserve"> - Former Detective Chief Inspector Steve Gaskin leads this two-hour experience exploring the psychology of murderers. Attendees learn about forensic and criminal psychology, offender profiling, and lie detection techniques, gaining insights into the minds of those who commit murder and the methods used to investigate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0382.former-detective-host-serial-killer-experience-norwich/?ref=rss" TargetMode="External"/><Relationship Id="rId10" Type="http://schemas.openxmlformats.org/officeDocument/2006/relationships/hyperlink" Target="https://www.eventbrite.co.uk/o/steve-gaskin-fellow-inst-leadership-amp-management-1628073292" TargetMode="External"/><Relationship Id="rId11" Type="http://schemas.openxmlformats.org/officeDocument/2006/relationships/hyperlink" Target="https://www.eveningnews24.co.uk/news/crime/20674192.spot-serial-killer-according-former-scotland-yard-detective/" TargetMode="External"/><Relationship Id="rId12" Type="http://schemas.openxmlformats.org/officeDocument/2006/relationships/hyperlink" Target="https://classbento.co.uk/true-crime-investigation-manhunter-and-mindhunter" TargetMode="External"/><Relationship Id="rId13" Type="http://schemas.openxmlformats.org/officeDocument/2006/relationships/hyperlink" Target="https://shows.acast.com/one-minute-remaining-stories-from-the-inmates/episodes/psychopaths-serial-killers-former-detective-steve-gaskin" TargetMode="External"/><Relationship Id="rId14" Type="http://schemas.openxmlformats.org/officeDocument/2006/relationships/hyperlink" Target="https://classbento.co.uk/true-crime-experience-the-killer-catchers" TargetMode="External"/><Relationship Id="rId15" Type="http://schemas.openxmlformats.org/officeDocument/2006/relationships/hyperlink" Target="https://classbento.co.uk/true-crime-experience-inside-the-mind-of-a-murderer-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