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caught defecating in Lowestoft garden sparks wider debate on public decency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 Lowestoft has shaken the local community, as a man was caught on video defecating in the garden of a private home. Robbie Kitson, a resident of St Peter Street, discovered the shocking footage while checking his security cameras, revealing a man in white squatting on his back porch. The video left Kitson feeling "violated," expressing his disgust and frustration at the act of vandalism on his personal space. “When I watched the video, I honestly felt violated,” he remarked. The aftermath of the event deeply affected his family, with his wife horrified and his daughter expressing reluctance to walk near the garden due to fears of leftover contamination.</w:t>
      </w:r>
      <w:r/>
    </w:p>
    <w:p>
      <w:r/>
      <w:r>
        <w:t>Following the incident, Kitson had to resort to cleaning the "rancid" mess left behind with a garden hose and bleach. He now contemplates erecting a warning sign in his garden as a preventive measure, hoping it might deter any future misuse of his property as a makeshift toilet.</w:t>
      </w:r>
      <w:r/>
    </w:p>
    <w:p>
      <w:r/>
      <w:r>
        <w:t>Such incidents are not isolated. In Aberdeen, Stewart Murray was sentenced to 18 months in prison for a similar act of public indecency in front of two children in a communal garden. The court described his actions as "disgusting, sinister and depraved." This serves as a stark reminder of the disturbing trend surrounding public defecation, especially in shared spaces, which raises concerns not only about hygiene but also about community safety and decency.</w:t>
      </w:r>
      <w:r/>
    </w:p>
    <w:p>
      <w:r/>
      <w:r>
        <w:t>Moreover, recent reports from Barnsley indicate a troubling case where a man allegedly defecated in a garden as part of a racially motivated hate crime. Such incidents highlight a concerning pattern of behaviour that extends beyond mere vandalism—particularly when targeted towards communities or individuals based on race or background. Local authorities are actively seeking information regarding these occurrences, reflecting a broader societal commitment to addressing public disorder.</w:t>
      </w:r>
      <w:r/>
    </w:p>
    <w:p>
      <w:r/>
      <w:r>
        <w:t>It appears that incidents of public indecency and vandalism, particularly involving bodily waste, are increasingly prevalent across various regions. In Lowestoft, Suffolk Police have ongoing investigations into multiple related incidents, including reports of indecent exposure in public spaces. The growing concerns echo across local communities, prompting authorities and residents alike to call for more vigilance and stronger measures to protect public spaces from such reprehensible acts.</w:t>
      </w:r>
      <w:r/>
    </w:p>
    <w:p>
      <w:r/>
      <w:r>
        <w:t>While community members are encouraged to take steps to report and document such behaviour, local authorities, including Environmental Health departments, are stepping up efforts to educate residents on how to respond effectively. Some, like Andrew Hawes from Leiston, have taken proactive measures to photograph offenders, all while ensuring they follow legal protocols in documenting incidents.</w:t>
      </w:r>
      <w:r/>
    </w:p>
    <w:p>
      <w:r/>
      <w:r>
        <w:t xml:space="preserve">The troubling pattern of such behaviour, from disrespect for private property to acts that demean public spaces, underscores an urgent need for public discourse on civility and community standards. As residents like Robbie Kitson contend with the fallout from these acts, the broader implications for community safety and respect continue to spark debate across the UK.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https://www.edp24.co.uk/news/25199713.shocking-video-shows-man-defecating-lowestoft-garden/?ref=rss</w:t>
        </w:r>
      </w:hyperlink>
      <w:r>
        <w:t xml:space="preserve"> - Please view link - unable to able to access data</w:t>
      </w:r>
      <w:r/>
    </w:p>
    <w:p>
      <w:pPr>
        <w:pStyle w:val="ListNumber"/>
        <w:spacing w:line="240" w:lineRule="auto"/>
        <w:ind w:left="720"/>
      </w:pPr>
      <w:r/>
      <w:hyperlink r:id="rId13">
        <w:r>
          <w:rPr>
            <w:color w:val="0000EE"/>
            <w:u w:val="single"/>
          </w:rPr>
          <w:t>https://www.pressandjournal.co.uk/fp/news/aberdeen-aberdeenshire/2791552/disgusting-sinister-and-depraved-stewart-murray-jailed/</w:t>
        </w:r>
      </w:hyperlink>
      <w:r>
        <w:t xml:space="preserve"> - Stewart Murray, 47, was sentenced to 18 months in prison for defecating in front of two children in Aberdeen's communal garden. The court described his actions as 'disgusting, sinister and depraved.' Murray, who had breached a sexual offence prevention order, also admitted entering female toilets at Aberdeen Sports Village. He will remain on the sex offenders register indefinitely. The incident occurred in May 2022, and Murray was remanded in custody in June 2022. His solicitor highlighted his limited intellect and severe learning difficulties, with an IQ around 70.</w:t>
      </w:r>
      <w:r/>
    </w:p>
    <w:p>
      <w:pPr>
        <w:pStyle w:val="ListNumber"/>
        <w:spacing w:line="240" w:lineRule="auto"/>
        <w:ind w:left="720"/>
      </w:pPr>
      <w:r/>
      <w:hyperlink r:id="rId14">
        <w:r>
          <w:rPr>
            <w:color w:val="0000EE"/>
            <w:u w:val="single"/>
          </w:rPr>
          <w:t>https://www.thestar.co.uk/news/crime/hate-crime-inquiry-launched-after-man-defecates-in-barnsley-garden-in-racially-motivated-incident-3968906</w:t>
        </w:r>
      </w:hyperlink>
      <w:r>
        <w:t xml:space="preserve"> - A man is being sought after allegedly defecating in a Barnsley garden in a 'racially motivated hate crime.' The incident occurred on October 5, 2022, at 6:18pm on Gawber Road. Police are appealing for information to identify the man pictured in connection with the incident. Anyone with information is urged to contact the police, quoting incident 726 of October 12. The act is classified as a public order offence and is believed to be racially motivated.</w:t>
      </w:r>
      <w:r/>
    </w:p>
    <w:p>
      <w:pPr>
        <w:pStyle w:val="ListNumber"/>
        <w:spacing w:line="240" w:lineRule="auto"/>
        <w:ind w:left="720"/>
      </w:pPr>
      <w:r/>
      <w:hyperlink r:id="rId10">
        <w:r>
          <w:rPr>
            <w:color w:val="0000EE"/>
            <w:u w:val="single"/>
          </w:rPr>
          <w:t>https://www.suffolklive.com/news/suffolk-news/police-investigation-underway-after-man-8054585</w:t>
        </w:r>
      </w:hyperlink>
      <w:r>
        <w:t xml:space="preserve"> - Suffolk Constabulary is investigating after a man was spotted performing an 'indecent act' in Lowestoft. The incident occurred on January 15, 2023, at about 9pm on St Margaret’s Road, when a woman saw a man 'indecently touching himself.' This incident is linked to a similar one on January 8, 2023, at 11.45am on Church Road. Police are appealing for witnesses or information to identify the man responsible. Crime numbers are 37/2860/23 for St Margaret’s Road and 37/1413/23 for Church Road.</w:t>
      </w:r>
      <w:r/>
    </w:p>
    <w:p>
      <w:pPr>
        <w:pStyle w:val="ListNumber"/>
        <w:spacing w:line="240" w:lineRule="auto"/>
        <w:ind w:left="720"/>
      </w:pPr>
      <w:r/>
      <w:hyperlink r:id="rId11">
        <w:r>
          <w:rPr>
            <w:color w:val="0000EE"/>
            <w:u w:val="single"/>
          </w:rPr>
          <w:t>https://www.bbc.co.uk/news/uk-england-suffolk-33936954</w:t>
        </w:r>
      </w:hyperlink>
      <w:r>
        <w:t xml:space="preserve"> - Andrew Hawes from Leiston, Suffolk, has been given advice to help him catch dog fouling offenders. Hawes dresses in camouflage to photograph culprits and report them. Officers from Environmental Health and Suffolk Police have provided training on handling such situations. Hawes has been advised to record 'proper written statements' and has been given an information pack. A Suffolk Coastal District Council spokeswoman stated that while they appreciate public assistance, evidence must be recorded appropriately for action to be taken.</w:t>
      </w:r>
      <w:r/>
    </w:p>
    <w:p>
      <w:pPr>
        <w:pStyle w:val="ListNumber"/>
        <w:spacing w:line="240" w:lineRule="auto"/>
        <w:ind w:left="720"/>
      </w:pPr>
      <w:r/>
      <w:hyperlink r:id="rId12">
        <w:r>
          <w:rPr>
            <w:color w:val="0000EE"/>
            <w:u w:val="single"/>
          </w:rPr>
          <w:t>https://www.suffolknews.co.uk/lowestoft/man-exposes-himself-to-jogger-and-commits-obscene-act-9256608/</w:t>
        </w:r>
      </w:hyperlink>
      <w:r>
        <w:t xml:space="preserve"> - Police are searching for a man who exposed himself and committed an obscene act in front of a morning jogger in Lowestoft. The incident occurred between 7.30am and 7.35am on May 25, 2022, at South Beach, off Kirkley Cliff Road. A woman was jogging when a man emerged from between beach huts, exposed himself, and committed an obscene act. He was wearing a large, oversized jacket and was seen riding away on a mountain bike. Witnesses or anyone with information are asked to contact Lowestoft Safer Neighbourhood Team, quoting reference 32064/22.</w:t>
      </w:r>
      <w:r/>
    </w:p>
    <w:p>
      <w:pPr>
        <w:pStyle w:val="ListNumber"/>
        <w:spacing w:line="240" w:lineRule="auto"/>
        <w:ind w:left="720"/>
      </w:pPr>
      <w:r/>
      <w:hyperlink r:id="rId15">
        <w:r>
          <w:rPr>
            <w:color w:val="0000EE"/>
            <w:u w:val="single"/>
          </w:rPr>
          <w:t>https://www.suffolk.police.uk/news/suffolk/news/news/2024/august/lowestoft--appeal-following-suspicious-activity/</w:t>
        </w:r>
      </w:hyperlink>
      <w:r>
        <w:t xml:space="preserve"> - Suffolk Police are appealing for help to identify a man following reports of suspicious activity in Lowestoft. On August 18, 2024, at approximately 2:45pm, a man in his 50s approached a young girl in Britten Park, asked her to follow him, and attempted to grab her by the arm. This follows similar reports of a suspicious man approaching teenage girls in the vicinity of Homefield Avenue. The man is described as white, wearing a dark jacket, dark trousers, brown pointed shoes, and a cowboy hat. Anyone with information should contact Suffolk Police, quoting crime number 37/46941/24.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9713.shocking-video-shows-man-defecating-lowestoft-garden/?ref=rss" TargetMode="External"/><Relationship Id="rId10" Type="http://schemas.openxmlformats.org/officeDocument/2006/relationships/hyperlink" Target="https://www.suffolklive.com/news/suffolk-news/police-investigation-underway-after-man-8054585" TargetMode="External"/><Relationship Id="rId11" Type="http://schemas.openxmlformats.org/officeDocument/2006/relationships/hyperlink" Target="https://www.bbc.co.uk/news/uk-england-suffolk-33936954" TargetMode="External"/><Relationship Id="rId12" Type="http://schemas.openxmlformats.org/officeDocument/2006/relationships/hyperlink" Target="https://www.suffolknews.co.uk/lowestoft/man-exposes-himself-to-jogger-and-commits-obscene-act-9256608/" TargetMode="External"/><Relationship Id="rId13" Type="http://schemas.openxmlformats.org/officeDocument/2006/relationships/hyperlink" Target="https://www.pressandjournal.co.uk/fp/news/aberdeen-aberdeenshire/2791552/disgusting-sinister-and-depraved-stewart-murray-jailed/" TargetMode="External"/><Relationship Id="rId14" Type="http://schemas.openxmlformats.org/officeDocument/2006/relationships/hyperlink" Target="https://www.thestar.co.uk/news/crime/hate-crime-inquiry-launched-after-man-defecates-in-barnsley-garden-in-racially-motivated-incident-3968906" TargetMode="External"/><Relationship Id="rId15" Type="http://schemas.openxmlformats.org/officeDocument/2006/relationships/hyperlink" Target="https://www.suffolk.police.uk/news/suffolk/news/news/2024/august/lowestoft--appeal-following-suspicious-activ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