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Man charged after car crashes into Liverpool Premier League title parade crowd injuring 79</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events that unfolded during Liverpool’s victory parade on May 26, 2025, have left the city in shock after a car ploughed into a crowd, injuring 79 people. Paul Doyle, a 53-year-old man from West Derby, has been charged with multiple serious offences, including dangerous driving and several counts of causing grievous bodily harm with intent. This incident occurred as around a million fans gathered to celebrate Liverpool Football Club’s 20th Premier League title, marking a significant moment for both the team and its supporters.</w:t>
      </w:r>
      <w:r/>
    </w:p>
    <w:p>
      <w:r/>
      <w:r>
        <w:t>Witness reports and video footage captured the harrowing moment when a grey Ford Galaxy veered into a crowd on Water Street, resulting in chaos and panic as people were thrown into the air and some were trapped beneath the vehicle. Merseyside Police have confirmed that the suspect allegedly followed an ambulance through roadblocks, exacerbating the situation as emergency services were summoned to aid a man experiencing a suspected heart attack. According to the police, although the incident was serious, it has been ruled out as a terrorist act, leading to ongoing investigations into the driver’s intentions.</w:t>
      </w:r>
      <w:r/>
    </w:p>
    <w:p>
      <w:r/>
      <w:r>
        <w:t>Doyle, a former Royal Marine and a local business owner, is due to appear in Liverpool Magistrates’ Court after being remanded in custody. His profile reveals he is a married father of three, known in his community as part of a “nice” family. Neighbours describe his children as well-behaved, further deepening the shock felt by those familiar with him. The breadth of the injuries sustained in the incident—ranging from children to adults aged 78—has sparked widespread disbelief across Liverpool and beyond. Seven of those injured were still hospitalised as of Thursday night, with authorities carefully monitoring their conditions.</w:t>
      </w:r>
      <w:r/>
    </w:p>
    <w:p>
      <w:r/>
      <w:r>
        <w:t>Merseyside Police have committed to a thorough investigation, which includes reviewing extensive CCTV footage and witness statements. Assistant Chief Constable Jenny Sims has addressed public concerns, stating that they are working diligently to ensure justice is served for the victims. The gravity of the situation has not gone unnoticed at higher levels, with Home Secretary Yvette Cooper visiting the site, and public figures expressing their condolences over the distressing event.</w:t>
      </w:r>
      <w:r/>
    </w:p>
    <w:p>
      <w:r/>
      <w:r>
        <w:t>Moreover, the incident has also raised questions about public safety during large events. This was Liverpool’s first public celebration since their previous title win in 2020, which was marred by COVID-19 restrictions. The scale of the gathering, estimated at a million attendees, highlights the challenges faced by law enforcement in ensuring the safety of large crowds while allowing for celebratory events.</w:t>
      </w:r>
      <w:r/>
    </w:p>
    <w:p>
      <w:r/>
      <w:r>
        <w:t xml:space="preserve">As the community processes the aftermath of this incident, the focus shifts to understanding the motivations behind Doyle’s actions. While law enforcement has not yet disclosed a clear motive, the implications of the event are profound, impacting a city that is both proud of its football legacy and its sense of community. </w:t>
      </w:r>
      <w:r/>
    </w:p>
    <w:p>
      <w:r/>
      <w:r>
        <w:t>With the court proceedings set to begin, many are left wondering how such a celebratory occasion could turn so tragic, raising deeper inquiries into the fabric of safety during public gatherings moving forward.</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5 – </w:t>
      </w:r>
      <w:hyperlink r:id="rId12">
        <w:r>
          <w:rPr>
            <w:color w:val="0000EE"/>
            <w:u w:val="single"/>
          </w:rPr>
          <w:t>[5]</w:t>
        </w:r>
      </w:hyperlink>
      <w:r>
        <w:t xml:space="preserve">, </w:t>
      </w:r>
      <w:hyperlink r:id="rId13">
        <w:r>
          <w:rPr>
            <w:color w:val="0000EE"/>
            <w:u w:val="single"/>
          </w:rPr>
          <w:t>[4]</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https://www.independent.co.uk/news/uk/crime/paul-doyle-liverpool-parade-crash-suspect-west-derby-b2760482.html</w:t>
        </w:r>
      </w:hyperlink>
      <w:r>
        <w:t xml:space="preserve"> - Please view link - unable to able to access data</w:t>
      </w:r>
      <w:r/>
    </w:p>
    <w:p>
      <w:pPr>
        <w:pStyle w:val="ListNumber"/>
        <w:spacing w:line="240" w:lineRule="auto"/>
        <w:ind w:left="720"/>
      </w:pPr>
      <w:r/>
      <w:hyperlink r:id="rId10">
        <w:r>
          <w:rPr>
            <w:color w:val="0000EE"/>
            <w:u w:val="single"/>
          </w:rPr>
          <w:t>https://www.reuters.com/world/uk/uk-police-charge-man-over-liverpool-car-collision-that-hurt-dozens-2025-05-29/</w:t>
        </w:r>
      </w:hyperlink>
      <w:r>
        <w:t xml:space="preserve"> - British police have charged a 53-year-old man, Paul Doyle, following a car incident during a Liverpool soccer victory parade that injured 79 people. The incident occurred on Monday evening in Liverpool’s city centre, where around a million fans had gathered to celebrate the team’s Premier League win. Video footage captured the moment a grey Ford Galaxy drove into the crowd, hurling individuals into the air and trapping others beneath the vehicle. Police confirmed that it was an isolated event and not linked to terrorism. Doyle, a resident of West Derby in Liverpool, faces seven charges, including one count of dangerous driving and six counts related to causing grievous bodily harm with intent. He is scheduled to appear in Liverpool Magistrates' Court on Friday. Seven of the injured remain hospitalized in stable condition. Police are actively investigating the incident, with Assistant Chief Constable Jenny Sims acknowledging public concern and committing to a thorough inquiry. (</w:t>
      </w:r>
      <w:hyperlink r:id="rId16">
        <w:r>
          <w:rPr>
            <w:color w:val="0000EE"/>
            <w:u w:val="single"/>
          </w:rPr>
          <w:t>reuters.com</w:t>
        </w:r>
      </w:hyperlink>
      <w:r>
        <w:t>)</w:t>
      </w:r>
      <w:r/>
    </w:p>
    <w:p>
      <w:pPr>
        <w:pStyle w:val="ListNumber"/>
        <w:spacing w:line="240" w:lineRule="auto"/>
        <w:ind w:left="720"/>
      </w:pPr>
      <w:r/>
      <w:hyperlink r:id="rId11">
        <w:r>
          <w:rPr>
            <w:color w:val="0000EE"/>
            <w:u w:val="single"/>
          </w:rPr>
          <w:t>https://apnews.com/article/9023da916e49a85c1a775648e75f946b</w:t>
        </w:r>
      </w:hyperlink>
      <w:r>
        <w:t xml:space="preserve"> - Paul Doyle, 53, has been charged with multiple serious offenses, including intentionally causing grievous bodily harm, after his car drove into a crowd of Liverpool soccer fans celebrating the team’s 20th Premier League title. The incident injured nearly 80 people, ranging in age from 9 to 78, with at least 50 treated in hospitals and seven remaining hospitalized in stable condition. Doyle faces a total of seven charges, including dangerous driving and other counts related to grievous bodily harm. His actions are believed to have been deliberate, though police have ruled out terrorism and have not disclosed a motive yet. Prosecutors highlight the gravity of the incident, with one saying the early-stage investigation involves reviewing extensive video evidence and witness statements. The attack, which was caught on social media, caused widespread shock across Liverpool and the UK. Doyle allegedly bypassed a roadblock by following an ambulance. He remains in custody and is expected to appear in Liverpool Magistrates' Court. Authorities are committed to a thorough investigation to deliver justice to all victims. (</w:t>
      </w:r>
      <w:hyperlink r:id="rId17">
        <w:r>
          <w:rPr>
            <w:color w:val="0000EE"/>
            <w:u w:val="single"/>
          </w:rPr>
          <w:t>apnews.com</w:t>
        </w:r>
      </w:hyperlink>
      <w:r>
        <w:t>)</w:t>
      </w:r>
      <w:r/>
    </w:p>
    <w:p>
      <w:pPr>
        <w:pStyle w:val="ListNumber"/>
        <w:spacing w:line="240" w:lineRule="auto"/>
        <w:ind w:left="720"/>
      </w:pPr>
      <w:r/>
      <w:hyperlink r:id="rId13">
        <w:r>
          <w:rPr>
            <w:color w:val="0000EE"/>
            <w:u w:val="single"/>
          </w:rPr>
          <w:t>https://www.ft.com/content/bac188a4-2157-4201-8c3b-9b1e3128da7b</w:t>
        </w:r>
      </w:hyperlink>
      <w:r>
        <w:t xml:space="preserve"> - A 53-year-old man from West Derby has been arrested on suspicion of attempted murder following a serious car incident during Liverpool Football Club's Premier League victory parade. The suspect was also arrested for dangerous driving and driving under the influence of drugs. The incident occurred around 6pm when a Ford Galaxy vehicle entered a temporarily reopened road and collided with a crowd in Liverpool city centre, resulting in 65 casualties. Of those injured, 50 required hospital treatment, with 11 remaining hospitalized in stable condition. Merseyside Police emphasized that the incident is not being treated as a terrorist act and cautioned against online speculation or the sharing of distressing images. Emergency services rescued four people, including a child, trapped under the vehicle. Authorities are reviewing CCTV footage to track the car's movements prior to the collision. Home Secretary Yvette Cooper is visiting the site, and royal family members, including King Charles, Queen Camilla, and the Prince and Princess of Wales, expressed sorrow over the tragic event. (</w:t>
      </w:r>
      <w:hyperlink r:id="rId18">
        <w:r>
          <w:rPr>
            <w:color w:val="0000EE"/>
            <w:u w:val="single"/>
          </w:rPr>
          <w:t>ft.com</w:t>
        </w:r>
      </w:hyperlink>
      <w:r>
        <w:t>)</w:t>
      </w:r>
      <w:r/>
    </w:p>
    <w:p>
      <w:pPr>
        <w:pStyle w:val="ListNumber"/>
        <w:spacing w:line="240" w:lineRule="auto"/>
        <w:ind w:left="720"/>
      </w:pPr>
      <w:r/>
      <w:hyperlink r:id="rId12">
        <w:r>
          <w:rPr>
            <w:color w:val="0000EE"/>
            <w:u w:val="single"/>
          </w:rPr>
          <w:t>https://apnews.com/article/28bdec978d07371fc940567ab0d4c92f</w:t>
        </w:r>
      </w:hyperlink>
      <w:r>
        <w:t xml:space="preserve"> - On May 26, 2025, a tragic incident occurred in Liverpool, England, during a celebratory parade for Liverpool Football Club's Premier League Championship victory. A 53-year-old white British man was arrested on suspicion of attempted murder, dangerous driving, and driving under the influence of drugs after he drove a minivan into a crowd of fans on Water Street. The vehicle had followed an ambulance past roadblocks and struck several pedestrians, causing panic. The crash injured 65 people, including four children, with 50 hospitalized and 11 remaining in stable condition. Authorities confirmed the suspect acted alone and ruled out terrorism. To combat misinformation, especially after prior false rumors in similar incidents, officials disclosed the suspect’s ethnicity and nationality. The parade had attracted hundreds of thousands of fans celebrating Liverpool’s record-tying 20th league title—its first public celebration since their 2020 victory, which was muted due to COVID-19 restrictions. Emergency services, including an air ambulance, responded swiftly to the scene. (</w:t>
      </w:r>
      <w:hyperlink r:id="rId19">
        <w:r>
          <w:rPr>
            <w:color w:val="0000EE"/>
            <w:u w:val="single"/>
          </w:rPr>
          <w:t>apnews.com</w:t>
        </w:r>
      </w:hyperlink>
      <w:r>
        <w:t>)</w:t>
      </w:r>
      <w:r/>
    </w:p>
    <w:p>
      <w:pPr>
        <w:pStyle w:val="ListNumber"/>
        <w:spacing w:line="240" w:lineRule="auto"/>
        <w:ind w:left="720"/>
      </w:pPr>
      <w:r/>
      <w:hyperlink r:id="rId14">
        <w:r>
          <w:rPr>
            <w:color w:val="0000EE"/>
            <w:u w:val="single"/>
          </w:rPr>
          <w:t>https://en.wikipedia.org/wiki/2025_Liverpool_parade_incident</w:t>
        </w:r>
      </w:hyperlink>
      <w:r>
        <w:t xml:space="preserve"> - On 26 May 2025, a motorist drove a grey Ford Galaxy into a crowd on Water Street in Liverpool, England, during a victory parade celebrating Liverpool Football Club’s 2024-25 Premier League title win. Seventy-nine people were injured, including fifty people who were taken to hospital, including four children. Merseyside Police arrested a 53-year-old white British man at the scene and issued seven charges: one count of dangerous driving; two counts of unlawful and malicious wounding with intent to cause grievous bodily harm; two counts of causing unlawful and malicious grievous bodily harm with intent to cause grievous bodily harm; and two counts of attempted unlawful and malicious grievous bodily harm with intent to cause grievous bodily harm. He is expected to appear at Liverpool Magistrates' Court on 30 May. (</w:t>
      </w:r>
      <w:hyperlink r:id="rId20">
        <w:r>
          <w:rPr>
            <w:color w:val="0000EE"/>
            <w:u w:val="single"/>
          </w:rPr>
          <w:t>en.wikipedia.org</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crime/paul-doyle-liverpool-parade-crash-suspect-west-derby-b2760482.html" TargetMode="External"/><Relationship Id="rId10" Type="http://schemas.openxmlformats.org/officeDocument/2006/relationships/hyperlink" Target="https://www.reuters.com/world/uk/uk-police-charge-man-over-liverpool-car-collision-that-hurt-dozens-2025-05-29/" TargetMode="External"/><Relationship Id="rId11" Type="http://schemas.openxmlformats.org/officeDocument/2006/relationships/hyperlink" Target="https://apnews.com/article/9023da916e49a85c1a775648e75f946b" TargetMode="External"/><Relationship Id="rId12" Type="http://schemas.openxmlformats.org/officeDocument/2006/relationships/hyperlink" Target="https://apnews.com/article/28bdec978d07371fc940567ab0d4c92f" TargetMode="External"/><Relationship Id="rId13" Type="http://schemas.openxmlformats.org/officeDocument/2006/relationships/hyperlink" Target="https://www.ft.com/content/bac188a4-2157-4201-8c3b-9b1e3128da7b" TargetMode="External"/><Relationship Id="rId14" Type="http://schemas.openxmlformats.org/officeDocument/2006/relationships/hyperlink" Target="https://en.wikipedia.org/wiki/2025_Liverpool_parade_incident" TargetMode="External"/><Relationship Id="rId15" Type="http://schemas.openxmlformats.org/officeDocument/2006/relationships/hyperlink" Target="https://www.noahwire.com" TargetMode="External"/><Relationship Id="rId16" Type="http://schemas.openxmlformats.org/officeDocument/2006/relationships/hyperlink" Target="https://www.reuters.com/world/uk/uk-police-charge-man-over-liverpool-car-collision-that-hurt-dozens-2025-05-29/?utm_source=openai" TargetMode="External"/><Relationship Id="rId17" Type="http://schemas.openxmlformats.org/officeDocument/2006/relationships/hyperlink" Target="https://apnews.com/article/9023da916e49a85c1a775648e75f946b?utm_source=openai" TargetMode="External"/><Relationship Id="rId18" Type="http://schemas.openxmlformats.org/officeDocument/2006/relationships/hyperlink" Target="https://www.ft.com/content/bac188a4-2157-4201-8c3b-9b1e3128da7b?utm_source=openai" TargetMode="External"/><Relationship Id="rId19" Type="http://schemas.openxmlformats.org/officeDocument/2006/relationships/hyperlink" Target="https://apnews.com/article/28bdec978d07371fc940567ab0d4c92f?utm_source=openai" TargetMode="External"/><Relationship Id="rId20" Type="http://schemas.openxmlformats.org/officeDocument/2006/relationships/hyperlink" Target="https://en.wikipedia.org/wiki/2025_Liverpool_parade_incident?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