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Netflix warns UK viewers to secure TV Licence ahead of Tudum 2025 live event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Netflix gears up for its eagerly awaited live event, "Tudum 2025: The Live Event," viewers in the UK are being cautioned about potential legal pitfalls associated with viewing it without the proper licensing. The exciting spectacle, set to air from Los Angeles on May 31, promises a star-studded lineup, featuring live performances and exclusive content from a range of popular series and films. Hosted by actress Sofia Carson, the event will include appearances from stars of hits such as "Squid Game," "Emily in Paris," and "Stranger Things." However, amidst the anticipation, there lies a strict reminder regarding the necessity of a TV Licence for those planning to watch.</w:t>
      </w:r>
      <w:r/>
    </w:p>
    <w:p>
      <w:r/>
      <w:r>
        <w:t>Under current UK legislation, individuals are required to hold a valid TV Licence to view live television, irrespective of the platform, including streaming services like Netflix. The cost of a standard licence is currently set at £174.50 annually, but non-compliance can lead to hefty fines of up to £1,000 for those caught watching live content without one. In certain circumstances, such as living in Guernsey, fines can escalate to £2,000. Failure to pay these fines may even result in further legal repercussions, including possible court appearances.</w:t>
      </w:r>
      <w:r/>
    </w:p>
    <w:p>
      <w:r/>
      <w:r>
        <w:t>Interestingly, while live TV consumption mandates a licence, viewers can breathe easier when it comes to on-demand content. Those who only watch pre-recorded shows and films are exempt from this requirement, allowing a significant portion of Netflix’s diverse catalogue to be enjoyed without the need for a licence. This distinction has become increasingly important for many as Netflix plans to diversify its offerings and includes live programming, which expands the scenarios requiring a licence.</w:t>
      </w:r>
      <w:r/>
    </w:p>
    <w:p>
      <w:r/>
      <w:r>
        <w:t>Some demographics are even eligible for financial relief from the TV Licence fee. Seniors aged 75 and over, or those receiving Pension Credits, along with individuals living in specific care environments, may qualify for free or discounted licences. Additionally, registered blind individuals can receive significant reductions on the licence fee, showcasing provisions in place to help those in vulnerable circumstances.</w:t>
      </w:r>
      <w:r/>
    </w:p>
    <w:p>
      <w:r/>
      <w:r>
        <w:t>Yet, the enforcement of these regulations remains a concern for many. The TV Licensing authority has the power to investigate suspected non-compliance, and instances of inspectors visiting homes to check for valid licences have been reported. This adds a layer of anxiety for viewers, especially those who may inadvertently fall foul of the regulations.</w:t>
      </w:r>
      <w:r/>
    </w:p>
    <w:p>
      <w:r/>
      <w:r>
        <w:t>As Netflix continues to innovate and expand its content, understanding the nuances of TV Licence requirements becomes increasingly vital. For viewers keen on enjoying the explosive entertainment of Tudum 2025, ensuring compliance with these regulations will not only enhance their viewing experience but also safeguard them from the unexpected burden of fines. Embracing the thrill of live events while staying within legal bounds is the best way to engage with the dynamic world of streaming.</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[2]</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https://www.mirror.co.uk/money/netflix-warning-brits-risk-1000-35303687</w:t>
        </w:r>
      </w:hyperlink>
      <w:r>
        <w:t xml:space="preserve"> - Please view link - unable to able to access data</w:t>
      </w:r>
      <w:r/>
    </w:p>
    <w:p>
      <w:pPr>
        <w:pStyle w:val="ListNumber"/>
        <w:spacing w:line="240" w:lineRule="auto"/>
        <w:ind w:left="720"/>
      </w:pPr>
      <w:r/>
      <w:hyperlink r:id="rId14">
        <w:r>
          <w:rPr>
            <w:color w:val="0000EE"/>
            <w:u w:val="single"/>
          </w:rPr>
          <w:t>https://www.tvlicensing.co.uk/check-if-you-need-one/topics/watching-live-online-and-on-mobile</w:t>
        </w:r>
      </w:hyperlink>
      <w:r>
        <w:t xml:space="preserve"> - This page from TV Licensing explains when a TV Licence is required for watching live TV online and on mobile devices. It clarifies that a licence is needed to watch or record live TV on any channel or service, including streaming services like Netflix, and to use BBC iPlayer. The page also outlines scenarios where a licence is not required, such as watching on-demand content on services other than BBC iPlayer.</w:t>
      </w:r>
      <w:r/>
    </w:p>
    <w:p>
      <w:pPr>
        <w:pStyle w:val="ListNumber"/>
        <w:spacing w:line="240" w:lineRule="auto"/>
        <w:ind w:left="720"/>
      </w:pPr>
      <w:r/>
      <w:hyperlink r:id="rId13">
        <w:r>
          <w:rPr>
            <w:color w:val="0000EE"/>
            <w:u w:val="single"/>
          </w:rPr>
          <w:t>https://www.gov.uk/find-licences/tv-licence</w:t>
        </w:r>
      </w:hyperlink>
      <w:r>
        <w:t xml:space="preserve"> - The official UK government page detailing the requirements for a TV Licence. It states that a licence is needed to watch or record live TV on any channel or service, and to use BBC iPlayer. The page also provides information on the cost of the licence, eligibility for free or discounted licences, and the penalties for watching live TV without a licence, which can be up to £1,000.</w:t>
      </w:r>
      <w:r/>
    </w:p>
    <w:p>
      <w:pPr>
        <w:pStyle w:val="ListNumber"/>
        <w:spacing w:line="240" w:lineRule="auto"/>
        <w:ind w:left="720"/>
      </w:pPr>
      <w:r/>
      <w:hyperlink r:id="rId10">
        <w:r>
          <w:rPr>
            <w:color w:val="0000EE"/>
            <w:u w:val="single"/>
          </w:rPr>
          <w:t>https://www.gbnews.com/money/tv-licence-rules-explained-netflix-live-content-stream</w:t>
        </w:r>
      </w:hyperlink>
      <w:r>
        <w:t xml:space="preserve"> - An article from GB News explaining the TV Licence rules for Netflix viewers. It highlights that viewers can face a £1,000 fine for watching live content on Netflix without a licence. The article also discusses Netflix's expansion into live content, including sports events, and the importance of understanding when a licence is required to avoid penalties.</w:t>
      </w:r>
      <w:r/>
    </w:p>
    <w:p>
      <w:pPr>
        <w:pStyle w:val="ListNumber"/>
        <w:spacing w:line="240" w:lineRule="auto"/>
        <w:ind w:left="720"/>
      </w:pPr>
      <w:r/>
      <w:hyperlink r:id="rId11">
        <w:r>
          <w:rPr>
            <w:color w:val="0000EE"/>
            <w:u w:val="single"/>
          </w:rPr>
          <w:t>https://www.ladbible.com/entertainment/netflix/netflix-tv-licence-bbc-live-events-758604-20240429</w:t>
        </w:r>
      </w:hyperlink>
      <w:r>
        <w:t xml:space="preserve"> - A LADbible article clarifying when a TV Licence is needed to watch live events on Netflix. It states that a licence is required to watch live content on streaming services like Netflix, but not for on-demand programmes. The article also provides guidance on how to avoid fines by ensuring compliance with TV Licence requirements.</w:t>
      </w:r>
      <w:r/>
    </w:p>
    <w:p>
      <w:pPr>
        <w:pStyle w:val="ListNumber"/>
        <w:spacing w:line="240" w:lineRule="auto"/>
        <w:ind w:left="720"/>
      </w:pPr>
      <w:r/>
      <w:hyperlink r:id="rId12">
        <w:r>
          <w:rPr>
            <w:color w:val="0000EE"/>
            <w:u w:val="single"/>
          </w:rPr>
          <w:t>https://www.chroniclelive.co.uk/news/cost-of-living/tv-licence-rules-what-you-28253425</w:t>
        </w:r>
      </w:hyperlink>
      <w:r>
        <w:t xml:space="preserve"> - An article from Chronicle Live explaining the TV Licence rules and what viewers can legally watch without paying the fee. It clarifies that a licence is required to watch or record live TV on any channel via any TV service, including streaming services like Netflix, and to use BBC iPlayer. The article also discusses scenarios where a licence is not required, such as watching on-demand content on services other than BBC iPlayer.</w:t>
      </w:r>
      <w:r/>
    </w:p>
    <w:p>
      <w:pPr>
        <w:pStyle w:val="ListNumber"/>
        <w:spacing w:line="240" w:lineRule="auto"/>
        <w:ind w:left="720"/>
      </w:pPr>
      <w:r/>
      <w:hyperlink r:id="rId15">
        <w:r>
          <w:rPr>
            <w:color w:val="0000EE"/>
            <w:u w:val="single"/>
          </w:rPr>
          <w:t>https://www.techadvisor.com/article/725848/do-i-need-a-tv-licence.html</w:t>
        </w:r>
      </w:hyperlink>
      <w:r>
        <w:t xml:space="preserve"> - A Tech Advisor article discussing when a TV Licence is required for watching films and streaming services like Netflix and Amazon Prime. It explains that a licence is needed to watch live TV broadcasts, including live content on streaming services, but not for on-demand content. The article also provides information on scenarios where a licence is not required, such as watching films on-demand via services like Netflix.</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irror.co.uk/money/netflix-warning-brits-risk-1000-35303687" TargetMode="External"/><Relationship Id="rId10" Type="http://schemas.openxmlformats.org/officeDocument/2006/relationships/hyperlink" Target="https://www.gbnews.com/money/tv-licence-rules-explained-netflix-live-content-stream" TargetMode="External"/><Relationship Id="rId11" Type="http://schemas.openxmlformats.org/officeDocument/2006/relationships/hyperlink" Target="https://www.ladbible.com/entertainment/netflix/netflix-tv-licence-bbc-live-events-758604-20240429" TargetMode="External"/><Relationship Id="rId12" Type="http://schemas.openxmlformats.org/officeDocument/2006/relationships/hyperlink" Target="https://www.chroniclelive.co.uk/news/cost-of-living/tv-licence-rules-what-you-28253425" TargetMode="External"/><Relationship Id="rId13" Type="http://schemas.openxmlformats.org/officeDocument/2006/relationships/hyperlink" Target="https://www.gov.uk/find-licences/tv-licence" TargetMode="External"/><Relationship Id="rId14" Type="http://schemas.openxmlformats.org/officeDocument/2006/relationships/hyperlink" Target="https://www.tvlicensing.co.uk/check-if-you-need-one/topics/watching-live-online-and-on-mobile" TargetMode="External"/><Relationship Id="rId15" Type="http://schemas.openxmlformats.org/officeDocument/2006/relationships/hyperlink" Target="https://www.techadvisor.com/article/725848/do-i-need-a-tv-licence.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