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unexplained deaths of two Scarborough neighbours amid home evacuations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scenic coastal town of Scarborough, North Yorkshire, a profound mystery has unfolded following the unexplained deaths of two neighbours just days apart. North Yorkshire Police have evacuated homes in Gatesgarth Close as they probe the circumstances of these tragic events. The first incident was reported on May 21, involving a 49-year-old man, whilst the second occurred shortly after, with a 69-year-old man found dead on May 26. </w:t>
      </w:r>
      <w:r/>
    </w:p>
    <w:p>
      <w:r/>
      <w:r>
        <w:t>Authorities have stated that the deaths are currently classified as unexplained, prompting thorough investigations not only into the individuals involved but also into potential environmental factors that may have contributed to these tragic occurrences. A spokesperson for the police remarked, “As emergency services work to establish the circumstances and the cause of their deaths, two adjoining properties have been evacuated, and residents are receiving alternative accommodation.” This approach underscores the seriousness of their investigations, involving extensive searches and examinations of the scenes, with officers utilising protective gear as a precaution.</w:t>
      </w:r>
      <w:r/>
    </w:p>
    <w:p>
      <w:r/>
      <w:r>
        <w:t>This sudden spate of deaths in the local community echoes concerns surrounding issues of safety and wellbeing in urban environments. Such incidents are not isolated; Scarborough has seen various forms of violence and tragic events in recent years. For instance, in a separate incident in February 2025, a 53-year-old man was discovered dead following a police intervention linked to a domestic disturbance. The situation escalated to the deployment of a drone after authorities struggled to contact the individual. Investigations in these cases frequently require sensitive handling due to the potential for public fear and speculation.</w:t>
      </w:r>
      <w:r/>
    </w:p>
    <w:p>
      <w:r/>
      <w:r>
        <w:t xml:space="preserve">Moreover, societal responses to these events highlight the critical intersection between mental health and safety. The ongoing investigations remind the community of the importance of vigilant awareness and support mechanisms for residents facing distress. Police services and community organisations often encounter the dual challenge of addressing immediate safety concerns while simultaneously fostering open conversations about mental health. </w:t>
      </w:r>
      <w:r/>
    </w:p>
    <w:p>
      <w:r/>
      <w:r>
        <w:t>The investigation of the two deaths in Gatesgarth Close is a stark reminder of the fragility of life and the unpredictable nature of urban living. As peace and safety are restored in this tranquil but now troubled seaside town, only time will reveal the full implications of these unfortunate events.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https://www.express.co.uk/news/uk/2061544/scarborough-seaside-town-mystery-neighbours-die</w:t>
        </w:r>
      </w:hyperlink>
      <w:r>
        <w:t xml:space="preserve"> - Please view link - unable to able to access data</w:t>
      </w:r>
      <w:r/>
    </w:p>
    <w:p>
      <w:pPr>
        <w:pStyle w:val="ListNumber"/>
        <w:spacing w:line="240" w:lineRule="auto"/>
        <w:ind w:left="720"/>
      </w:pPr>
      <w:r/>
      <w:hyperlink r:id="rId11">
        <w:r>
          <w:rPr>
            <w:color w:val="0000EE"/>
            <w:u w:val="single"/>
          </w:rPr>
          <w:t>https://www.cp24.com/local/toronto/2025/03/02/man-found-dead-in-scarborough-following-interaction-with-toronto-police-siu/</w:t>
        </w:r>
      </w:hyperlink>
      <w:r>
        <w:t xml:space="preserve"> - The Special Investigations Unit (SIU) is investigating the death of a 53-year-old man in Scarborough. Toronto police responded to a domestic incident on February 28, 2025, at approximately 11:30 p.m. Attempts to communicate with the man inside the residence were unsuccessful. Early the next morning, a drone was deployed into the home, where the man was found deceased. An autopsy is scheduled to determine the cause of death. (</w:t>
      </w:r>
      <w:hyperlink r:id="rId15">
        <w:r>
          <w:rPr>
            <w:color w:val="0000EE"/>
            <w:u w:val="single"/>
          </w:rPr>
          <w:t>cp24.com</w:t>
        </w:r>
      </w:hyperlink>
      <w:r>
        <w:t>)</w:t>
      </w:r>
      <w:r/>
    </w:p>
    <w:p>
      <w:pPr>
        <w:pStyle w:val="ListNumber"/>
        <w:spacing w:line="240" w:lineRule="auto"/>
        <w:ind w:left="720"/>
      </w:pPr>
      <w:r/>
      <w:hyperlink r:id="rId10">
        <w:r>
          <w:rPr>
            <w:color w:val="0000EE"/>
            <w:u w:val="single"/>
          </w:rPr>
          <w:t>https://www.tps.ca/media-centre/stories/homicide-investigating-after-boys-found-dead/</w:t>
        </w:r>
      </w:hyperlink>
      <w:r>
        <w:t xml:space="preserve"> - On December 10, 2023, Toronto police responded to an unknown trouble call at an apartment building in Scarborough's Kennedy Road and Highway 401 area. Officers found a 25-year-old woman with serious injuries and, upon checking her apartment, discovered her two young sons, aged 4 and 5, deceased. The mother was transported to hospital and underwent surgery; she is expected to survive. The Homicide &amp; Missing Persons Unit is leading the investigation. (</w:t>
      </w:r>
      <w:hyperlink r:id="rId16">
        <w:r>
          <w:rPr>
            <w:color w:val="0000EE"/>
            <w:u w:val="single"/>
          </w:rPr>
          <w:t>tps.ca</w:t>
        </w:r>
      </w:hyperlink>
      <w:r>
        <w:t>)</w:t>
      </w:r>
      <w:r/>
    </w:p>
    <w:p>
      <w:pPr>
        <w:pStyle w:val="ListNumber"/>
        <w:spacing w:line="240" w:lineRule="auto"/>
        <w:ind w:left="720"/>
      </w:pPr>
      <w:r/>
      <w:hyperlink r:id="rId12">
        <w:r>
          <w:rPr>
            <w:color w:val="0000EE"/>
            <w:u w:val="single"/>
          </w:rPr>
          <w:t>https://www.cp24.com/news/brother-of-man-fatally-shot-in-scarborough-arrested-charged-with-second-degree-murder-1.7047583</w:t>
        </w:r>
      </w:hyperlink>
      <w:r>
        <w:t xml:space="preserve"> - On September 21, 2024, a 27-year-old man was fatally shot in Scarborough during an argument at a housing complex near Kingston and Markham roads. The victim, Christopher Malcolm, was transported to hospital but later pronounced dead. His brother, Carlton Malcolm, 25, was arrested and charged with second-degree murder. The incident is under investigation, and police are reviewing building surveillance footage. (</w:t>
      </w:r>
      <w:hyperlink r:id="rId17">
        <w:r>
          <w:rPr>
            <w:color w:val="0000EE"/>
            <w:u w:val="single"/>
          </w:rPr>
          <w:t>cp24.com</w:t>
        </w:r>
      </w:hyperlink>
      <w:r>
        <w:t>)</w:t>
      </w:r>
      <w:r/>
    </w:p>
    <w:p>
      <w:pPr>
        <w:pStyle w:val="ListNumber"/>
        <w:spacing w:line="240" w:lineRule="auto"/>
        <w:ind w:left="720"/>
      </w:pPr>
      <w:r/>
      <w:hyperlink r:id="rId13">
        <w:r>
          <w:rPr>
            <w:color w:val="0000EE"/>
            <w:u w:val="single"/>
          </w:rPr>
          <w:t>https://www.cp24.com/toronto-police-investigating-after-man-found-dead-in-scarborough-home-1.7047583</w:t>
        </w:r>
      </w:hyperlink>
      <w:r>
        <w:t xml:space="preserve"> - The Special Investigations Unit (SIU) is investigating the death of a 53-year-old man in Scarborough. Toronto police responded to a domestic incident on February 28, 2025, at approximately 11:30 p.m. Attempts to communicate with the man inside the residence were unsuccessful. Early the next morning, a drone was deployed into the home, where the man was found deceased. An autopsy is scheduled to determine the cause of death. (</w:t>
      </w:r>
      <w:hyperlink r:id="rId15">
        <w:r>
          <w:rPr>
            <w:color w:val="0000EE"/>
            <w:u w:val="single"/>
          </w:rPr>
          <w:t>cp24.com</w:t>
        </w:r>
      </w:hyperlink>
      <w:r>
        <w:t>)</w:t>
      </w:r>
      <w:r/>
    </w:p>
    <w:p>
      <w:pPr>
        <w:pStyle w:val="ListNumber"/>
        <w:spacing w:line="240" w:lineRule="auto"/>
        <w:ind w:left="720"/>
      </w:pPr>
      <w:r/>
      <w:hyperlink r:id="rId13">
        <w:r>
          <w:rPr>
            <w:color w:val="0000EE"/>
            <w:u w:val="single"/>
          </w:rPr>
          <w:t>https://www.cp24.com/toronto-police-investigating-after-man-found-dead-in-scarborough-home-1.7047583</w:t>
        </w:r>
      </w:hyperlink>
      <w:r>
        <w:t xml:space="preserve"> - The Special Investigations Unit (SIU) is investigating the death of a 53-year-old man in Scarborough. Toronto police responded to a domestic incident on February 28, 2025, at approximately 11:30 p.m. Attempts to communicate with the man inside the residence were unsuccessful. Early the next morning, a drone was deployed into the home, where the man was found deceased. An autopsy is scheduled to determine the cause of death. (</w:t>
      </w:r>
      <w:hyperlink r:id="rId15">
        <w:r>
          <w:rPr>
            <w:color w:val="0000EE"/>
            <w:u w:val="single"/>
          </w:rPr>
          <w:t>cp24.com</w:t>
        </w:r>
      </w:hyperlink>
      <w:r>
        <w:t>)</w:t>
      </w:r>
      <w:r/>
    </w:p>
    <w:p>
      <w:pPr>
        <w:pStyle w:val="ListNumber"/>
        <w:spacing w:line="240" w:lineRule="auto"/>
        <w:ind w:left="720"/>
      </w:pPr>
      <w:r/>
      <w:hyperlink r:id="rId13">
        <w:r>
          <w:rPr>
            <w:color w:val="0000EE"/>
            <w:u w:val="single"/>
          </w:rPr>
          <w:t>https://www.cp24.com/toronto-police-investigating-after-man-found-dead-in-scarborough-home-1.7047583</w:t>
        </w:r>
      </w:hyperlink>
      <w:r>
        <w:t xml:space="preserve"> - The Special Investigations Unit (SIU) is investigating the death of a 53-year-old man in Scarborough. Toronto police responded to a domestic incident on February 28, 2025, at approximately 11:30 p.m. Attempts to communicate with the man inside the residence were unsuccessful. Early the next morning, a drone was deployed into the home, where the man was found deceased. An autopsy is scheduled to determine the cause of death. (</w:t>
      </w:r>
      <w:hyperlink r:id="rId15">
        <w:r>
          <w:rPr>
            <w:color w:val="0000EE"/>
            <w:u w:val="single"/>
          </w:rPr>
          <w:t>cp24.com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544/scarborough-seaside-town-mystery-neighbours-die" TargetMode="External"/><Relationship Id="rId10" Type="http://schemas.openxmlformats.org/officeDocument/2006/relationships/hyperlink" Target="https://www.tps.ca/media-centre/stories/homicide-investigating-after-boys-found-dead/" TargetMode="External"/><Relationship Id="rId11" Type="http://schemas.openxmlformats.org/officeDocument/2006/relationships/hyperlink" Target="https://www.cp24.com/local/toronto/2025/03/02/man-found-dead-in-scarborough-following-interaction-with-toronto-police-siu/" TargetMode="External"/><Relationship Id="rId12" Type="http://schemas.openxmlformats.org/officeDocument/2006/relationships/hyperlink" Target="https://www.cp24.com/news/brother-of-man-fatally-shot-in-scarborough-arrested-charged-with-second-degree-murder-1.7047583" TargetMode="External"/><Relationship Id="rId13" Type="http://schemas.openxmlformats.org/officeDocument/2006/relationships/hyperlink" Target="https://www.cp24.com/toronto-police-investigating-after-man-found-dead-in-scarborough-home-1.7047583" TargetMode="External"/><Relationship Id="rId14" Type="http://schemas.openxmlformats.org/officeDocument/2006/relationships/hyperlink" Target="https://www.noahwire.com" TargetMode="External"/><Relationship Id="rId15" Type="http://schemas.openxmlformats.org/officeDocument/2006/relationships/hyperlink" Target="https://www.cp24.com/local/toronto/2025/03/02/man-found-dead-in-scarborough-following-interaction-with-toronto-police-siu/?utm_source=openai" TargetMode="External"/><Relationship Id="rId16" Type="http://schemas.openxmlformats.org/officeDocument/2006/relationships/hyperlink" Target="https://www.tps.ca/media-centre/stories/homicide-investigating-after-boys-found-dead/?utm_source=openai" TargetMode="External"/><Relationship Id="rId17" Type="http://schemas.openxmlformats.org/officeDocument/2006/relationships/hyperlink" Target="https://www.cp24.com/news/brother-of-man-fatally-shot-in-scarborough-arrested-charged-with-second-degree-murder-1.704758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