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Rosemary West’s quiet prison life contrasts with her grisly past as new documentaries reignite public fascination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Rosemary West, one of the most notorious figures in British criminal history, has spent nearly three decades behind bars, living a life confined to the stark realities of prison existence. At 71, West, who was convicted in 1995 for her role in the sadistic murders of at least 12 women and girls alongside her husband Fred, now finds solace in the far-from-remarkable routine of television watching. Insiders report that she passes much of her time isolated in her cell, engrossed in shows that reflect her complex psyche and troubled past.</w:t>
      </w:r>
      <w:r/>
    </w:p>
    <w:p>
      <w:r/>
      <w:r>
        <w:t>The crimes committed by the Wests, particularly within the confines of their Gloucester home, are deeply entrenched in the fabric of British criminal lore. Their heinous acts, which included grave violations against their own children, only surfaced in 1992, after a daughter bravely came forward. The revelations sent shockwaves through the nation, leading to extensive media coverage and deep societal reflections on family dynamics and the darker facets of human nature.</w:t>
      </w:r>
      <w:r/>
    </w:p>
    <w:p>
      <w:r/>
      <w:r>
        <w:t>Amid the focus on her past, West's current existence appears somewhat cushy compared to that of many inmates. Sources indicate that she resides in a disabled room due to her declining health and mobility issues, which restrict her movements within the prison. Despite her efforts to engage socially with other inmates—offering gifts like vapes—her attempts to build connections are often rebuffed. It's a poignant image of a woman trying to navigate a world where her identity as a convicted murderer defines her reality and isolates her from companionship.</w:t>
      </w:r>
      <w:r/>
    </w:p>
    <w:p>
      <w:r/>
      <w:r>
        <w:t>As she spends her days watching a selection of shows, including an affinity for nature documentaries focusing on birds, one can't help but ponder the irony. The very nature that captivates her has starkly contrasted with the brutal life she once led. The stark isolation of her prison cell serves as a constant reminder of her actions, and the bitterness of her solitude is palpable. However, new media projects such as the upcoming Netflix documentary series 'Fred &amp; Rose West: A British Horror Story' and productions exploring her background, including 'Murderous Minds: Rose West,' promise to keep her story alive in public discourse. These works delve into not just the horrifying acts of both Fred and Rose but also the impact those crimes have had on the lives of the victims’ families and the psychological landscapes of those they left behind.</w:t>
      </w:r>
      <w:r/>
    </w:p>
    <w:p>
      <w:r/>
      <w:r>
        <w:t>West's decision to legally change her name to Jennifer Jones embodies a desperate attempt at reinvention and a perceived distance from her horrifying legacy. This act, however, seems futile as memories of her brutal past haunt not only her, but also the collective consciousness of a society that remains entranced by the complexities of her crimes. The juxtaposition of her quiet prison life against the backdrop of her grisly history invites continuous examination and discussion: How does one reconcile their past with their present? Can an individual truly distill their identity from such deep-seated actions?</w:t>
      </w:r>
      <w:r/>
    </w:p>
    <w:p>
      <w:r/>
      <w:r>
        <w:t>As Rosemary West continues to navigate her existence in a prison cell, her story serves as both a cautionary tale and a point of intrigue in the public eye. The ongoing releases of documentaries and series centred around her and Fred West illustrate society's enduring fascination with true crime narratives, revealing not just the monstrous actions of individuals but also the profound effects on families and communities. In a world that often seeks to understand the 'why' behind such atrocities, West’s current life remains an unsettling reminder of the full circle of human experience: from life-claiming violence to the solitude of crime's consequences, lived out in the shadows of a cell.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https://www.mirror.co.uk/news/uk-news/surprising-tv-shows-rose-west-35309394</w:t>
        </w:r>
      </w:hyperlink>
      <w:r>
        <w:t xml:space="preserve"> - Please view link - unable to able to access data</w:t>
      </w:r>
      <w:r/>
    </w:p>
    <w:p>
      <w:pPr>
        <w:pStyle w:val="ListNumber"/>
        <w:spacing w:line="240" w:lineRule="auto"/>
        <w:ind w:left="720"/>
      </w:pPr>
      <w:r/>
      <w:hyperlink r:id="rId10">
        <w:r>
          <w:rPr>
            <w:color w:val="0000EE"/>
            <w:u w:val="single"/>
          </w:rPr>
          <w:t>https://time.com/7285264/fred-and-rose-west-true-story-netflix/</w:t>
        </w:r>
      </w:hyperlink>
      <w:r>
        <w:t xml:space="preserve"> - This article discusses the Netflix documentary series 'Fred &amp; Rose West: A British Horror Story,' released in May 2025. The series delves into the crimes of Fred and Rosemary West, who between 1967 and 1987, committed numerous murders, including those of their own children. The documentary features newly discovered police recordings, providing deeper insight into Fred's manipulative tactics and the couple's horrific crimes. It also highlights the enduring pain felt by victims' families and the Wests' surviving children, who remain alienated from each other to this day.</w:t>
      </w:r>
      <w:r/>
    </w:p>
    <w:p>
      <w:pPr>
        <w:pStyle w:val="ListNumber"/>
        <w:spacing w:line="240" w:lineRule="auto"/>
        <w:ind w:left="720"/>
      </w:pPr>
      <w:r/>
      <w:hyperlink r:id="rId11">
        <w:r>
          <w:rPr>
            <w:color w:val="0000EE"/>
            <w:u w:val="single"/>
          </w:rPr>
          <w:t>https://www.whats-on-netflix.com/news/fred-and-rose-west-a-british-horror-story-documentary-series-heads-to-netflix-in-may-2025/</w:t>
        </w:r>
      </w:hyperlink>
      <w:r>
        <w:t xml:space="preserve"> - This article announces the release of the Netflix documentary series 'Fred and Rose West: A British Horror Story' in May 2025. The series focuses on the notorious British couple, Fred and Rosemary West, who were responsible for the torture, sexual assault, and murder of at least 12 young women and girls between the 1960s and 1980s. The documentary aims to provide a comprehensive look into their crimes and the impact on the victims' families.</w:t>
      </w:r>
      <w:r/>
    </w:p>
    <w:p>
      <w:pPr>
        <w:pStyle w:val="ListNumber"/>
        <w:spacing w:line="240" w:lineRule="auto"/>
        <w:ind w:left="720"/>
      </w:pPr>
      <w:r/>
      <w:hyperlink r:id="rId12">
        <w:r>
          <w:rPr>
            <w:color w:val="0000EE"/>
            <w:u w:val="single"/>
          </w:rPr>
          <w:t>https://www.imdb.com/title/tt27495036/</w:t>
        </w:r>
      </w:hyperlink>
      <w:r>
        <w:t xml:space="preserve"> - This IMDb page provides information about the 2023 documentary 'Fred &amp; Rose West: Love &amp; Murder.' The film explores the crimes of Fred and Rosemary West, who between 1967 and 1987, murdered over 12 young women, including their daughters. The documentary reveals their crimes and downfall, offering insights into their criminal activities and the subsequent investigation.</w:t>
      </w:r>
      <w:r/>
    </w:p>
    <w:p>
      <w:pPr>
        <w:pStyle w:val="ListNumber"/>
        <w:spacing w:line="240" w:lineRule="auto"/>
        <w:ind w:left="720"/>
      </w:pPr>
      <w:r/>
      <w:hyperlink r:id="rId13">
        <w:r>
          <w:rPr>
            <w:color w:val="0000EE"/>
            <w:u w:val="single"/>
          </w:rPr>
          <w:t>https://www.themoviedb.org/tv/245871-murderous-minds-rose-west</w:t>
        </w:r>
      </w:hyperlink>
      <w:r>
        <w:t xml:space="preserve"> - This page on The Movie Database provides details about the 2023 TV series 'Murderous Minds: Rose West.' The series delves into the psychology of Rosemary Pauline West, exploring what turned her into one of Britain's most notorious serial killers. It examines her collaboration with her husband, Fred West, in the torture and murder of at least nine young women between 1973 and 1987, as well as the murder of her eight-year-old stepdaughter Charmaine in 1971.</w:t>
      </w:r>
      <w:r/>
    </w:p>
    <w:p>
      <w:pPr>
        <w:pStyle w:val="ListNumber"/>
        <w:spacing w:line="240" w:lineRule="auto"/>
        <w:ind w:left="720"/>
      </w:pPr>
      <w:r/>
      <w:hyperlink r:id="rId14">
        <w:r>
          <w:rPr>
            <w:color w:val="0000EE"/>
            <w:u w:val="single"/>
          </w:rPr>
          <w:t>https://en.wikipedia.org/wiki/Hard_Cell</w:t>
        </w:r>
      </w:hyperlink>
      <w:r>
        <w:t xml:space="preserve"> - This Wikipedia page provides information about 'Hard Cell,' a British mockumentary sitcom television series created, co-written, and co-directed by Catherine Tate. The series premiered on 12 April 2022 on Netflix and consists of six episodes. It follows UK prison governor Laura Willis, who believes that creativity leads to rehabilitation and plans to put on a musical starring inmates and directed by ex-EastEnders star Cheryl Fergison.</w:t>
      </w:r>
      <w:r/>
    </w:p>
    <w:p>
      <w:pPr>
        <w:pStyle w:val="ListNumber"/>
        <w:spacing w:line="240" w:lineRule="auto"/>
        <w:ind w:left="720"/>
      </w:pPr>
      <w:r/>
      <w:hyperlink r:id="rId16">
        <w:r>
          <w:rPr>
            <w:color w:val="0000EE"/>
            <w:u w:val="single"/>
          </w:rPr>
          <w:t>https://en.wikipedia.org/wiki/Screw_(TV_series)</w:t>
        </w:r>
      </w:hyperlink>
      <w:r>
        <w:t xml:space="preserve"> - This Wikipedia page provides information about 'Screw,' a British television series that follows two prison officers and their colleagues working in C-Wing of a men's prison, Long Marsh. The series explores the challenges and dynamics within the prison system, including issues like gun smuggling and the introduction of undercover police officers. The show features a cast including Jamie-Lee O'Donnell, Nina Sosanya, and Faraz Ayub.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uk-news/surprising-tv-shows-rose-west-35309394" TargetMode="External"/><Relationship Id="rId10" Type="http://schemas.openxmlformats.org/officeDocument/2006/relationships/hyperlink" Target="https://time.com/7285264/fred-and-rose-west-true-story-netflix/" TargetMode="External"/><Relationship Id="rId11" Type="http://schemas.openxmlformats.org/officeDocument/2006/relationships/hyperlink" Target="https://www.whats-on-netflix.com/news/fred-and-rose-west-a-british-horror-story-documentary-series-heads-to-netflix-in-may-2025/" TargetMode="External"/><Relationship Id="rId12" Type="http://schemas.openxmlformats.org/officeDocument/2006/relationships/hyperlink" Target="https://www.imdb.com/title/tt27495036/" TargetMode="External"/><Relationship Id="rId13" Type="http://schemas.openxmlformats.org/officeDocument/2006/relationships/hyperlink" Target="https://www.themoviedb.org/tv/245871-murderous-minds-rose-west" TargetMode="External"/><Relationship Id="rId14" Type="http://schemas.openxmlformats.org/officeDocument/2006/relationships/hyperlink" Target="https://en.wikipedia.org/wiki/Hard_Cell"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Screw_(TV_se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