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Rowdy British stag party forces easyJet flight to divert after vaping and abuse in the air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Members of a rowdy British stag party were escorted off an easyJet flight after their disruptive behaviour led to a mid-air diversion to Faro, Portugal. The incident unfolded shortly after take-off from London Gatwick, with witnesses reporting that six men were allegedly vaping in their seats and verbally abusing cabin crew. Arron Davies, a fellow passenger, expressed his disgust at the situation, suggesting that two members of the group ruined the flight for everyone else onboard.</w:t>
      </w:r>
      <w:r/>
    </w:p>
    <w:p>
      <w:r/>
      <w:r>
        <w:t>Davies highlighted that the offending individuals were drinking heavily, with signs of intoxication already apparent when they boarded. Despite being warned repeatedly—reportedly six times—both men continued their disruptive behaviour, which included what was perceived as homophobic remarks directed at a steward. The cabin crew's attempts to manage the situation were described as professional by Davies, who praised them for maintaining a sense of safety amidst the chaos.</w:t>
      </w:r>
      <w:r/>
    </w:p>
    <w:p>
      <w:r/>
      <w:r>
        <w:t>The easyJet flight, which was bound for Marrakesh, necessitated the intervention of the Portuguese police upon landing. Eight officers waited on the tarmac to deal with the situation, leading to the removal of the two men responsible for the disruption. Following their ejection, the flight resumed its journey to Marrakesh, highlighting the airline's commitment to passenger safety and well-being.</w:t>
      </w:r>
      <w:r/>
    </w:p>
    <w:p>
      <w:r/>
      <w:r>
        <w:t>This incident is part of a troubling trend in the aviation industry, where airlines are increasingly faced with disruptive passenger behaviour. Statistics reveal that there has been a significant uptick in such incidents. For instance, in April 2024, a man was sentenced to eight months in prison for similar disruptive behaviour on an easyJet flight from Glasgow to Tenerife. He had urinated in view of other passengers and struck out at the crew before the flight was diverted to Bristol Airport. Such behaviour not only jeopardises flight safety but also results in legal repercussions for the offenders involved.</w:t>
      </w:r>
      <w:r/>
    </w:p>
    <w:p>
      <w:r/>
      <w:r>
        <w:t>Further compounding this issue, another easyJet flight was diverted recently due to unruly behaviour from two Russian passengers. Their intoxication and subsequent arrest for disturbing the peace underline the challenges airlines face regularly. Historical cases, such as the incident involving a group from Aberdeen in 2016, which culminated in a diversion due to disruptive behaviour, resonate strongly with this pattern.</w:t>
      </w:r>
      <w:r/>
    </w:p>
    <w:p>
      <w:r/>
      <w:r>
        <w:t>Despite such recurring incidents, airlines like easyJet are determined to uphold strict anti-disruption policies. An easyJet spokesperson reiterated the company's unwavering stance against abusive or threatening conduct, asserting that the safety of passengers and crew takes precedence. Their cabin crew is trained to efficiently manage potential disruptions, ensuring that all passengers can travel in a safe and respectful environment.</w:t>
      </w:r>
      <w:r/>
    </w:p>
    <w:p>
      <w:r/>
      <w:r>
        <w:t>As airlines grapple with this ongoing challenge, public behaviour onboard will remain a focal point. The recent events, including the shameful actions witnessed at airports across the UK, call attention to the overall conduct of passengers during air travel. In a world where travel is growing increasingly accessible, the responsibility lies with individuals to act respectfully, ensuring a safe and pleasant flying experience for all.</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5">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https://www.dailymail.co.uk/news/article-14760553/Rowdy-British-stag-party-force-easyJet-flight-divert-marched-plane-vaping-seats-abusing-cabin-crew.html?ns_mchannel=rss&amp;ns_campaign=1490&amp;ito=1490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https://www.bbc.co.uk/news/articles/cdrlgn7l417o</w:t>
        </w:r>
      </w:hyperlink>
      <w:r>
        <w:t xml:space="preserve"> - Brian Watt, 34, was sentenced to eight months in prison for disruptive behaviour on an EasyJet flight from Glasgow to Tenerife on 20 April 2024. While intoxicated, Watt urinated in front of passengers, smoked in the toilets, and was abusive towards crew members. The flight was diverted to Bristol Airport to remove him. He pleaded guilty to being drunk on an aircraft, criminal damage, failing to obey the pilot's commands, and using threatening language towards crew. (</w:t>
      </w:r>
      <w:hyperlink r:id="rId17">
        <w:r>
          <w:rPr>
            <w:color w:val="0000EE"/>
            <w:u w:val="single"/>
          </w:rPr>
          <w:t>bbc.co.uk</w:t>
        </w:r>
      </w:hyperlink>
      <w:r>
        <w:t>)</w:t>
      </w:r>
      <w:r/>
    </w:p>
    <w:p>
      <w:pPr>
        <w:pStyle w:val="ListNumber"/>
        <w:spacing w:line="240" w:lineRule="auto"/>
        <w:ind w:left="720"/>
      </w:pPr>
      <w:r/>
      <w:hyperlink r:id="rId12">
        <w:r>
          <w:rPr>
            <w:color w:val="0000EE"/>
            <w:u w:val="single"/>
          </w:rPr>
          <w:t>https://www.bbc.com/news/uk-england-beds-bucks-herts-35502523</w:t>
        </w:r>
      </w:hyperlink>
      <w:r>
        <w:t xml:space="preserve"> - A 35-year-old man from Holland was arrested after causing a delay of over an hour at Luton Airport on 3 March 2016. The man was charged with being drunk on an aircraft, and three other passengers were removed by police. An EasyJet spokesperson stated that the airline does not tolerate abusive or threatening behaviour onboard. (</w:t>
      </w:r>
      <w:hyperlink r:id="rId18">
        <w:r>
          <w:rPr>
            <w:color w:val="0000EE"/>
            <w:u w:val="single"/>
          </w:rPr>
          <w:t>bbc.com</w:t>
        </w:r>
      </w:hyperlink>
      <w:r>
        <w:t>)</w:t>
      </w:r>
      <w:r/>
    </w:p>
    <w:p>
      <w:pPr>
        <w:pStyle w:val="ListNumber"/>
        <w:spacing w:line="240" w:lineRule="auto"/>
        <w:ind w:left="720"/>
      </w:pPr>
      <w:r/>
      <w:hyperlink r:id="rId13">
        <w:r>
          <w:rPr>
            <w:color w:val="0000EE"/>
            <w:u w:val="single"/>
          </w:rPr>
          <w:t>https://news.sky.com/story/easyjet-flight-diverted-due-to-two-drunk-and-unruly-passengers-12909320</w:t>
        </w:r>
      </w:hyperlink>
      <w:r>
        <w:t xml:space="preserve"> - An EasyJet flight from Manchester to Dalaman was diverted to Thessaloniki, Greece, on 24 June 2023, due to two Russian passengers becoming drunk and disruptive. The men, aged 48 and 39, were arrested for disturbing the peace and disobeying crew instructions. The flight continued to Dalaman after refuelling. (</w:t>
      </w:r>
      <w:hyperlink r:id="rId19">
        <w:r>
          <w:rPr>
            <w:color w:val="0000EE"/>
            <w:u w:val="single"/>
          </w:rPr>
          <w:t>news.sky.com</w:t>
        </w:r>
      </w:hyperlink>
      <w:r>
        <w:t>)</w:t>
      </w:r>
      <w:r/>
    </w:p>
    <w:p>
      <w:pPr>
        <w:pStyle w:val="ListNumber"/>
        <w:spacing w:line="240" w:lineRule="auto"/>
        <w:ind w:left="720"/>
      </w:pPr>
      <w:r/>
      <w:hyperlink r:id="rId10">
        <w:r>
          <w:rPr>
            <w:color w:val="0000EE"/>
            <w:u w:val="single"/>
          </w:rPr>
          <w:t>https://www.bbc.com/news/uk-scotland-scotland-business-36352983</w:t>
        </w:r>
      </w:hyperlink>
      <w:r>
        <w:t xml:space="preserve"> - An EasyJet flight from Glasgow to Palma was diverted to Toulouse on 21 May 2016 due to disruptive behaviour from a group of passengers believed to be from Aberdeen. The group was escorted off the aircraft by police, and the flight continued to Majorca. Passengers on the return leg to Glasgow were delayed overnight as a result. (</w:t>
      </w:r>
      <w:hyperlink r:id="rId20">
        <w:r>
          <w:rPr>
            <w:color w:val="0000EE"/>
            <w:u w:val="single"/>
          </w:rPr>
          <w:t>bbc.com</w:t>
        </w:r>
      </w:hyperlink>
      <w:r>
        <w:t>)</w:t>
      </w:r>
      <w:r/>
    </w:p>
    <w:p>
      <w:pPr>
        <w:pStyle w:val="ListNumber"/>
        <w:spacing w:line="240" w:lineRule="auto"/>
        <w:ind w:left="720"/>
      </w:pPr>
      <w:r/>
      <w:hyperlink r:id="rId15">
        <w:r>
          <w:rPr>
            <w:color w:val="0000EE"/>
            <w:u w:val="single"/>
          </w:rPr>
          <w:t>https://www.independent.co.uk/travel/news-and-advice/easyjet-flight-rugby-team-drunk-disruptive-passengers-vape-a8987931.html</w:t>
        </w:r>
      </w:hyperlink>
      <w:r>
        <w:t xml:space="preserve"> - A group of French rugby players caused significant disruption on an EasyJet flight from Bordeaux to Lisbon on 28 June 2019. Passengers reported sexual and verbal harassment, e-cigarette use, and other disruptive behaviour. Despite complaints, the crew did not take action, and the flight continued without police intervention. (</w:t>
      </w:r>
      <w:hyperlink r:id="rId21">
        <w:r>
          <w:rPr>
            <w:color w:val="0000EE"/>
            <w:u w:val="single"/>
          </w:rPr>
          <w:t>independent.co.uk</w:t>
        </w:r>
      </w:hyperlink>
      <w:r>
        <w:t>)</w:t>
      </w:r>
      <w:r/>
    </w:p>
    <w:p>
      <w:pPr>
        <w:pStyle w:val="ListNumber"/>
        <w:spacing w:line="240" w:lineRule="auto"/>
        <w:ind w:left="720"/>
      </w:pPr>
      <w:r/>
      <w:hyperlink r:id="rId14">
        <w:r>
          <w:rPr>
            <w:color w:val="0000EE"/>
            <w:u w:val="single"/>
          </w:rPr>
          <w:t>https://www.standard.co.uk/news/uk/easyjet-diverts-plane-drunk-passengers-start-midair-brawl-gatwick-turkey-b1186136.html</w:t>
        </w:r>
      </w:hyperlink>
      <w:r>
        <w:t xml:space="preserve"> - An EasyJet flight from Antalya to London Gatwick was diverted to Athens on 1 October 2024 due to two men becoming drunk and aggressive, leading to a potential physical altercation. The captain announced that police were waiting at the gate, urging the men to calm down. The flight continued to Gatwick after the diversion. (</w:t>
      </w:r>
      <w:hyperlink r:id="rId22">
        <w:r>
          <w:rPr>
            <w:color w:val="0000EE"/>
            <w:u w:val="single"/>
          </w:rPr>
          <w:t>standard.co.uk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0553/Rowdy-British-stag-party-force-easyJet-flight-divert-marched-plane-vaping-seats-abusing-cabin-crew.html?ns_mchannel=rss&amp;ns_campaign=1490&amp;ito=1490" TargetMode="External"/><Relationship Id="rId10" Type="http://schemas.openxmlformats.org/officeDocument/2006/relationships/hyperlink" Target="https://www.bbc.com/news/uk-scotland-scotland-business-36352983" TargetMode="External"/><Relationship Id="rId11" Type="http://schemas.openxmlformats.org/officeDocument/2006/relationships/hyperlink" Target="https://www.bbc.co.uk/news/articles/cdrlgn7l417o" TargetMode="External"/><Relationship Id="rId12" Type="http://schemas.openxmlformats.org/officeDocument/2006/relationships/hyperlink" Target="https://www.bbc.com/news/uk-england-beds-bucks-herts-35502523" TargetMode="External"/><Relationship Id="rId13" Type="http://schemas.openxmlformats.org/officeDocument/2006/relationships/hyperlink" Target="https://news.sky.com/story/easyjet-flight-diverted-due-to-two-drunk-and-unruly-passengers-12909320" TargetMode="External"/><Relationship Id="rId14" Type="http://schemas.openxmlformats.org/officeDocument/2006/relationships/hyperlink" Target="https://www.standard.co.uk/news/uk/easyjet-diverts-plane-drunk-passengers-start-midair-brawl-gatwick-turkey-b1186136.html" TargetMode="External"/><Relationship Id="rId15" Type="http://schemas.openxmlformats.org/officeDocument/2006/relationships/hyperlink" Target="https://www.independent.co.uk/travel/news-and-advice/easyjet-flight-rugby-team-drunk-disruptive-passengers-vape-a8987931.html" TargetMode="External"/><Relationship Id="rId16" Type="http://schemas.openxmlformats.org/officeDocument/2006/relationships/hyperlink" Target="https://www.noahwire.com" TargetMode="External"/><Relationship Id="rId17" Type="http://schemas.openxmlformats.org/officeDocument/2006/relationships/hyperlink" Target="https://www.bbc.co.uk/news/articles/cdrlgn7l417o?utm_source=openai" TargetMode="External"/><Relationship Id="rId18" Type="http://schemas.openxmlformats.org/officeDocument/2006/relationships/hyperlink" Target="https://www.bbc.com/news/uk-england-beds-bucks-herts-35502523?utm_source=openai" TargetMode="External"/><Relationship Id="rId19" Type="http://schemas.openxmlformats.org/officeDocument/2006/relationships/hyperlink" Target="https://news.sky.com/story/easyjet-flight-diverted-due-to-two-drunk-and-unruly-passengers-12909320?utm_source=openai" TargetMode="External"/><Relationship Id="rId20" Type="http://schemas.openxmlformats.org/officeDocument/2006/relationships/hyperlink" Target="https://www.bbc.com/news/uk-scotland-scotland-business-36352983?utm_source=openai" TargetMode="External"/><Relationship Id="rId21" Type="http://schemas.openxmlformats.org/officeDocument/2006/relationships/hyperlink" Target="https://www.independent.co.uk/travel/news-and-advice/easyjet-flight-rugby-team-drunk-disruptive-passengers-vape-a8987931.html?utm_source=openai" TargetMode="External"/><Relationship Id="rId22" Type="http://schemas.openxmlformats.org/officeDocument/2006/relationships/hyperlink" Target="https://www.standard.co.uk/news/uk/easyjet-diverts-plane-drunk-passengers-start-midair-brawl-gatwick-turkey-b1186136.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