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 heroes rescue family from overturned car in Canterbury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remarkable display of courage, a group of young bystanders rallied to rescue a couple and their baby from a vehicle that had overturned on Sturry Road in Canterbury. Witnesses described a scene of swift action as around a dozen teenagers reportedly jumped into the fray, managing to pull the husband and their 11-month-old son out of the wreckage before assisting the mother, who remained trapped inside.</w:t>
      </w:r>
      <w:r/>
    </w:p>
    <w:p>
      <w:r/>
      <w:r>
        <w:t>A photograph taken by passerby Robert Winstanley captured the moment as one of the rescuers climbed onto the roof of the vehicle. He recounted the unfolding events, stating, “As I got closer, I could see a car had flipped onto its side, and some of them were standing on the roof trying to reach those trapped inside.” Such selflessness is a notable contrast to contemporary narratives that often focus on negative portrayals of youth. Winstanley dubbed the rescuers “heroes” who risked their own safety, emphasising the potential dangers, including the threat of the car igniting. Fortunately, once the family was freed, they were unharmed, despite the trauma of the incident.</w:t>
      </w:r>
      <w:r/>
    </w:p>
    <w:p>
      <w:r/>
      <w:r>
        <w:t>Emergency services were swift to the scene, with an off-duty police officer directing traffic as fire crews arrived to secure the area. The aftermath of the incident saw the road entirely blocked while the vehicle was recovered and the situation was rendered safe for other motorists. This aligns with other recent incidents in the area, where the prompt response of emergency teams has been pivotal in minimising harm.</w:t>
      </w:r>
      <w:r/>
    </w:p>
    <w:p>
      <w:r/>
      <w:r>
        <w:t>In the context of road safety, such incidents have raised awareness about the risks on Canterbury's busy roads. Notably, similar accidents, including a three-vehicle crash on Island Road earlier the same day, demonstrate the ongoing challenges faced by motorists and emergency services alike. Firefighters in that instance used hydraulic equipment to rescue another casualty trapped in a vehicle, highlighting the essential role of quick-thinking responders in crisis situations.</w:t>
      </w:r>
      <w:r/>
    </w:p>
    <w:p>
      <w:r/>
      <w:r>
        <w:t>While the rescue on Sturry Road ended positively, the broader implications concerning road safety and emergency preparedness remain salient. The statistics surrounding traffic incidents in the region serve as a stark reminder of the unpredictability that drivers face daily. Reports indicate that recent accidents, including one involving an ambulance responding to a call, have led to serious injuries, further underscoring the need for heightened awareness and vigilance on the roads.</w:t>
      </w:r>
      <w:r/>
    </w:p>
    <w:p>
      <w:r/>
      <w:r>
        <w:t>As Canterbury community members reflect on this incident, the heroism displayed by the young rescuers stands as a beacon of hope and resilience, demonstrating that amid chaos, there is a profound capacity for human kindness and bravery. This event not only reaffirms the importance of thorough emergency response protocols but also showcases the critical role of community in times of need.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https://www.independent.co.uk/news/uk/home-news/sturry-road-canterbury-crash-rescue-b2760054.html</w:t>
        </w:r>
      </w:hyperlink>
      <w:r>
        <w:t xml:space="preserve"> - Please view link - unable to able to access data</w:t>
      </w:r>
      <w:r/>
    </w:p>
    <w:p>
      <w:pPr>
        <w:pStyle w:val="ListNumber"/>
        <w:spacing w:line="240" w:lineRule="auto"/>
        <w:ind w:left="720"/>
      </w:pPr>
      <w:r/>
      <w:hyperlink r:id="rId11">
        <w:r>
          <w:rPr>
            <w:color w:val="0000EE"/>
            <w:u w:val="single"/>
          </w:rPr>
          <w:t>https://www.kentonline.co.uk/canterbury/news/firefighters-free-woman-trapped-in-car-208854/</w:t>
        </w:r>
      </w:hyperlink>
      <w:r>
        <w:t xml:space="preserve"> - Firefighters rescued a woman trapped in her car after a three-vehicle crash in Island Road, Sturry, near Canterbury. The incident occurred around 2pm, with four fire engines attending the scene. Crews used hydraulic rescue equipment to extricate the woman, who was then handed over to paramedics. (</w:t>
      </w:r>
      <w:hyperlink r:id="rId16">
        <w:r>
          <w:rPr>
            <w:color w:val="0000EE"/>
            <w:u w:val="single"/>
          </w:rPr>
          <w:t>kentonline.co.uk</w:t>
        </w:r>
      </w:hyperlink>
      <w:r>
        <w:t>)</w:t>
      </w:r>
      <w:r/>
    </w:p>
    <w:p>
      <w:pPr>
        <w:pStyle w:val="ListNumber"/>
        <w:spacing w:line="240" w:lineRule="auto"/>
        <w:ind w:left="720"/>
      </w:pPr>
      <w:r/>
      <w:hyperlink r:id="rId17">
        <w:r>
          <w:rPr>
            <w:color w:val="0000EE"/>
            <w:u w:val="single"/>
          </w:rPr>
          <w:t>https://www.itv.com/news/meridian/story/2015-08-11/children-seriously-injured-in-ambulance-crash/</w:t>
        </w:r>
      </w:hyperlink>
      <w:r>
        <w:t xml:space="preserve"> - Two children, aged 12 and 14, were seriously injured in a collision between their car and an ambulance in Sturry, Kent. The ambulance was responding to an emergency call with its lights and sirens on. Both children were airlifted to hospitals in London, while other occupants of the car sustained minor injuries. (</w:t>
      </w:r>
      <w:hyperlink r:id="rId18">
        <w:r>
          <w:rPr>
            <w:color w:val="0000EE"/>
            <w:u w:val="single"/>
          </w:rPr>
          <w:t>itv.com</w:t>
        </w:r>
      </w:hyperlink>
      <w:r>
        <w:t>)</w:t>
      </w:r>
      <w:r/>
    </w:p>
    <w:p>
      <w:pPr>
        <w:pStyle w:val="ListNumber"/>
        <w:spacing w:line="240" w:lineRule="auto"/>
        <w:ind w:left="720"/>
      </w:pPr>
      <w:r/>
      <w:hyperlink r:id="rId10">
        <w:r>
          <w:rPr>
            <w:color w:val="0000EE"/>
            <w:u w:val="single"/>
          </w:rPr>
          <w:t>https://kent.fire-uk.org/incident/canterbury/one-person-rescued-upturned-vehicle-canterbury</w:t>
        </w:r>
      </w:hyperlink>
      <w:r>
        <w:t xml:space="preserve"> - Firefighters rescued one person from an upturned vehicle in Canterbury. The incident took place in St Andrews Close, near a supermarket. Crews stabilised the vehicle and used hydraulic rescue equipment to create space for paramedics to assess the casualty, who was then taken to hospital for further treatment. (</w:t>
      </w:r>
      <w:hyperlink r:id="rId19">
        <w:r>
          <w:rPr>
            <w:color w:val="0000EE"/>
            <w:u w:val="single"/>
          </w:rPr>
          <w:t>kent.fire-uk.org</w:t>
        </w:r>
      </w:hyperlink>
      <w:r>
        <w:t>)</w:t>
      </w:r>
      <w:r/>
    </w:p>
    <w:p>
      <w:pPr>
        <w:pStyle w:val="ListNumber"/>
        <w:spacing w:line="240" w:lineRule="auto"/>
        <w:ind w:left="720"/>
      </w:pPr>
      <w:r/>
      <w:hyperlink r:id="rId13">
        <w:r>
          <w:rPr>
            <w:color w:val="0000EE"/>
            <w:u w:val="single"/>
          </w:rPr>
          <w:t>https://www.kentonline.co.uk/canterbury/news/driver-injured-after-collision-leaves-26431/</w:t>
        </w:r>
      </w:hyperlink>
      <w:r>
        <w:t xml:space="preserve"> - A woman was taken to hospital after her Honda Civic collided with a parked Toyota Auris in Sturry Road, Canterbury. The crash occurred at 7.15pm, causing the Honda to flip onto its roof. Firefighters freed the driver, who was conscious and breathing, before she was transported by ambulance. (</w:t>
      </w:r>
      <w:hyperlink r:id="rId20">
        <w:r>
          <w:rPr>
            <w:color w:val="0000EE"/>
            <w:u w:val="single"/>
          </w:rPr>
          <w:t>kentonline.co.uk</w:t>
        </w:r>
      </w:hyperlink>
      <w:r>
        <w:t>)</w:t>
      </w:r>
      <w:r/>
    </w:p>
    <w:p>
      <w:pPr>
        <w:pStyle w:val="ListNumber"/>
        <w:spacing w:line="240" w:lineRule="auto"/>
        <w:ind w:left="720"/>
      </w:pPr>
      <w:r/>
      <w:hyperlink r:id="rId12">
        <w:r>
          <w:rPr>
            <w:color w:val="0000EE"/>
            <w:u w:val="single"/>
          </w:rPr>
          <w:t>https://www.kentonline.co.uk/canterbury/news/major-route-shut-after-crash-296604/</w:t>
        </w:r>
      </w:hyperlink>
      <w:r>
        <w:t xml:space="preserve"> - A major route in Canterbury was blocked in both directions after a crash on the A28 Sturry Road. Police were called to the scene of the collision near South Street. The road was cleared after the incident, but drivers were advised to approach with caution and expect delays. (</w:t>
      </w:r>
      <w:hyperlink r:id="rId21">
        <w:r>
          <w:rPr>
            <w:color w:val="0000EE"/>
            <w:u w:val="single"/>
          </w:rPr>
          <w:t>kentonline.co.uk</w:t>
        </w:r>
      </w:hyperlink>
      <w:r>
        <w:t>)</w:t>
      </w:r>
      <w:r/>
    </w:p>
    <w:p>
      <w:pPr>
        <w:pStyle w:val="ListNumber"/>
        <w:spacing w:line="240" w:lineRule="auto"/>
        <w:ind w:left="720"/>
      </w:pPr>
      <w:r/>
      <w:hyperlink r:id="rId14">
        <w:r>
          <w:rPr>
            <w:color w:val="0000EE"/>
            <w:u w:val="single"/>
          </w:rPr>
          <w:t>https://www.bbc.com/news/uk-england-kent-12757822</w:t>
        </w:r>
      </w:hyperlink>
      <w:r>
        <w:t xml:space="preserve"> - A 47-year-old motorcyclist died after a collision with a truck in Sturry, near Canterbury. The man was taken to hospital with serious injuries but died later. The crash involved his blue Suzuki GSX 1400 motorcycle and a Ford Transit Tipper. Kent Police investigated the incident, which led to the closure of Canterbury Road for several hours.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sturry-road-canterbury-crash-rescue-b2760054.html" TargetMode="External"/><Relationship Id="rId10" Type="http://schemas.openxmlformats.org/officeDocument/2006/relationships/hyperlink" Target="https://kent.fire-uk.org/incident/canterbury/one-person-rescued-upturned-vehicle-canterbury" TargetMode="External"/><Relationship Id="rId11" Type="http://schemas.openxmlformats.org/officeDocument/2006/relationships/hyperlink" Target="https://www.kentonline.co.uk/canterbury/news/firefighters-free-woman-trapped-in-car-208854/" TargetMode="External"/><Relationship Id="rId12" Type="http://schemas.openxmlformats.org/officeDocument/2006/relationships/hyperlink" Target="https://www.kentonline.co.uk/canterbury/news/major-route-shut-after-crash-296604/" TargetMode="External"/><Relationship Id="rId13" Type="http://schemas.openxmlformats.org/officeDocument/2006/relationships/hyperlink" Target="https://www.kentonline.co.uk/canterbury/news/driver-injured-after-collision-leaves-26431/" TargetMode="External"/><Relationship Id="rId14" Type="http://schemas.openxmlformats.org/officeDocument/2006/relationships/hyperlink" Target="https://www.bbc.com/news/uk-england-kent-12757822" TargetMode="External"/><Relationship Id="rId15" Type="http://schemas.openxmlformats.org/officeDocument/2006/relationships/hyperlink" Target="https://www.noahwire.com" TargetMode="External"/><Relationship Id="rId16" Type="http://schemas.openxmlformats.org/officeDocument/2006/relationships/hyperlink" Target="https://www.kentonline.co.uk/canterbury/news/firefighters-free-woman-trapped-in-car-208854/?utm_source=openai" TargetMode="External"/><Relationship Id="rId17" Type="http://schemas.openxmlformats.org/officeDocument/2006/relationships/hyperlink" Target="https://www.itv.com/news/meridian/story/2015-08-11/children-seriously-injured-in-ambulance-crash/" TargetMode="External"/><Relationship Id="rId18" Type="http://schemas.openxmlformats.org/officeDocument/2006/relationships/hyperlink" Target="https://www.itv.com/news/meridian/story/2015-08-11/children-seriously-injured-in-ambulance-crash/?utm_source=openai" TargetMode="External"/><Relationship Id="rId19" Type="http://schemas.openxmlformats.org/officeDocument/2006/relationships/hyperlink" Target="https://kent.fire-uk.org/incident/canterbury/one-person-rescued-upturned-vehicle-canterbury?utm_source=openai" TargetMode="External"/><Relationship Id="rId20" Type="http://schemas.openxmlformats.org/officeDocument/2006/relationships/hyperlink" Target="https://www.kentonline.co.uk/canterbury/news/driver-injured-after-collision-leaves-26431/?utm_source=openai" TargetMode="External"/><Relationship Id="rId21" Type="http://schemas.openxmlformats.org/officeDocument/2006/relationships/hyperlink" Target="https://www.kentonline.co.uk/canterbury/news/major-route-shut-after-crash-296604/?utm_source=openai" TargetMode="External"/><Relationship Id="rId22" Type="http://schemas.openxmlformats.org/officeDocument/2006/relationships/hyperlink" Target="https://www.bbc.com/news/uk-england-kent-1275782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