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Andrew Lawrence sparks backlash with offensive Liverpool crash joke on X</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comedian has sparked outrage once more following a highly inappropriate joke about a tragic incident at a Liverpool FC parade, during which a car drove into a crowd, injuring 79 people, including children. Andrew Lawrence, who has a history of controversial remarks, took to social media platform X to make a tasteless comment: "Let's be honest, a lot of scousers threw themselves in front of that car because it was the only way to cling on to their disability benefits." This comment has provoked a wave of backlash, with many users labelling it as callous and unacceptable.</w:t>
      </w:r>
      <w:r/>
    </w:p>
    <w:p>
      <w:r/>
      <w:r>
        <w:t>Reactions to Lawrence's comments have been starkly divided. While some have condemned him, with one user stating, "This isn’t a joke. This is abuse about a collective group of people," others have come to his defence, arguing in favour of his right to express humour, regardless of the outrage it elicits. A supporter claimed, "This is exactly what comedians need to do when the baying mob comes for them," reflecting a belief among some that an artist's freedom of expression should remain unrestrained, even in the face of controversy.</w:t>
      </w:r>
      <w:r/>
    </w:p>
    <w:p>
      <w:r/>
      <w:r>
        <w:t xml:space="preserve">Lawrence's history of contentious humour is well-documented. He faced significant backlash in the past after making racist jokes about England's Black footballers following the team’s defeat in the Euro 2020 final, which resulted in numerous venue cancellations and the termination of his agent. Initially, he expressed some regret over his racially charged tweets, but this incident continues to shadow his career and has seemingly shaped his current approach to comedy. </w:t>
      </w:r>
      <w:r/>
    </w:p>
    <w:p>
      <w:r/>
      <w:r>
        <w:t>In conversations about the nature of comedy, Lawrence has previously noted the complexities involved in making jokes about sensitive subjects, stating that while not all topics are inherently funny, there can be humour in the reactions they provoke. However, his past experiences have led many to question the appropriateness of his current act, especially in light of recent tragedies.</w:t>
      </w:r>
      <w:r/>
    </w:p>
    <w:p>
      <w:r/>
      <w:r>
        <w:t>The recent assault on the dignity of Liverpool fans raises deeper questions about the balance between comedic freedom and social responsibility. It appears that Lawrence is willing to double down on his provocative style, and this latest episode serves as a stark reminder of how comedy can both entertain and offend, as comedians navigate the fine line between satire and insensitivity.</w:t>
      </w:r>
      <w:r/>
    </w:p>
    <w:p>
      <w:r/>
      <w:r>
        <w:t>Amidst the uproar, the conversation around what constitutes acceptable humour continues to evolve, with many calling for comedians to tread carefully in these sensitive times. As social media amplifies voices on both sides, Lawrence remains a polarising figure, standing at an intersection of comedy, controversy, and critical discourse.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13">
        <w:r>
          <w:rPr>
            <w:color w:val="0000EE"/>
            <w:u w:val="single"/>
          </w:rPr>
          <w:t>[5]</w:t>
        </w:r>
      </w:hyperlink>
      <w:r>
        <w:t xml:space="preserve">, </w:t>
      </w:r>
      <w:hyperlink r:id="rId11">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https://www.express.co.uk/news/uk/2062230/comedian-liverpool-crash-doubles-down</w:t>
        </w:r>
      </w:hyperlink>
      <w:r>
        <w:t xml:space="preserve"> - Please view link - unable to able to access data</w:t>
      </w:r>
      <w:r/>
    </w:p>
    <w:p>
      <w:pPr>
        <w:pStyle w:val="ListNumber"/>
        <w:spacing w:line="240" w:lineRule="auto"/>
        <w:ind w:left="720"/>
      </w:pPr>
      <w:r/>
      <w:hyperlink r:id="rId10">
        <w:r>
          <w:rPr>
            <w:color w:val="0000EE"/>
            <w:u w:val="single"/>
          </w:rPr>
          <w:t>https://www.independent.co.uk/arts-entertainment/comedy/news/andrew-lawrence-racist-england-cancelled-b1882682.html</w:t>
        </w:r>
      </w:hyperlink>
      <w:r>
        <w:t xml:space="preserve"> - Comedian Andrew Lawrence faced backlash after making a racist joke about England's Black footballers following their defeat in the Euro 2020 final. His comments led to several venues cancelling his upcoming shows, and his agent dropped him. Lawrence later apologised, stating he was sorry that black players were bad at penalties.</w:t>
      </w:r>
      <w:r/>
    </w:p>
    <w:p>
      <w:pPr>
        <w:pStyle w:val="ListNumber"/>
        <w:spacing w:line="240" w:lineRule="auto"/>
        <w:ind w:left="720"/>
      </w:pPr>
      <w:r/>
      <w:hyperlink r:id="rId15">
        <w:r>
          <w:rPr>
            <w:color w:val="0000EE"/>
            <w:u w:val="single"/>
          </w:rPr>
          <w:t>https://www.independent.co.uk/arts-entertainment/comedy/news/andrew-lawrence-racist-joke-agent-b1883079.html</w:t>
        </w:r>
      </w:hyperlink>
      <w:r>
        <w:t xml:space="preserve"> - Andrew Lawrence's agent terminated their relationship after he tweeted a racist joke about England's Black footballers. The comedian's comments, made after England's loss in the Euro 2020 final, resulted in multiple venues cancelling his shows. Lawrence later apologised, expressing regret over offending people.</w:t>
      </w:r>
      <w:r/>
    </w:p>
    <w:p>
      <w:pPr>
        <w:pStyle w:val="ListNumber"/>
        <w:spacing w:line="240" w:lineRule="auto"/>
        <w:ind w:left="720"/>
      </w:pPr>
      <w:r/>
      <w:hyperlink r:id="rId12">
        <w:r>
          <w:rPr>
            <w:color w:val="0000EE"/>
            <w:u w:val="single"/>
          </w:rPr>
          <w:t>https://www.chortle.co.uk/news/2021/07/12/48803/andrew_lawrence_is_cancelled_over_racist_tweets</w:t>
        </w:r>
      </w:hyperlink>
      <w:r>
        <w:t xml:space="preserve"> - Comedian Andrew Lawrence faced significant backlash after making racist jokes about England's Black footballers following their defeat in the Euro 2020 final. His agent dropped him, and several venues cancelled his upcoming shows. Lawrence later deleted his Twitter account and apologised for his comments.</w:t>
      </w:r>
      <w:r/>
    </w:p>
    <w:p>
      <w:pPr>
        <w:pStyle w:val="ListNumber"/>
        <w:spacing w:line="240" w:lineRule="auto"/>
        <w:ind w:left="720"/>
      </w:pPr>
      <w:r/>
      <w:hyperlink r:id="rId13">
        <w:r>
          <w:rPr>
            <w:color w:val="0000EE"/>
            <w:u w:val="single"/>
          </w:rPr>
          <w:t>https://www.telegraph.co.uk/men/thinking-man/terrorist-attacks-arent-funny---but-there-may-be-a-joke-in-there/</w:t>
        </w:r>
      </w:hyperlink>
      <w:r>
        <w:t xml:space="preserve"> - Andrew Lawrence, known for his controversial humour, discussed the challenges of making jokes about sensitive topics like terrorist attacks. He expressed that while such topics aren't inherently funny, there may be humour in the reactions they provoke. Lawrence acknowledged that sometimes he posts comments on social media before fully considering them.</w:t>
      </w:r>
      <w:r/>
    </w:p>
    <w:p>
      <w:pPr>
        <w:pStyle w:val="ListNumber"/>
        <w:spacing w:line="240" w:lineRule="auto"/>
        <w:ind w:left="720"/>
      </w:pPr>
      <w:r/>
      <w:hyperlink r:id="rId11">
        <w:r>
          <w:rPr>
            <w:color w:val="0000EE"/>
            <w:u w:val="single"/>
          </w:rPr>
          <w:t>https://www.independent.co.uk/arts-entertainment/comedy/news/andrew-lawrence-comedy-club-threats-b1883691.html</w:t>
        </w:r>
      </w:hyperlink>
      <w:r>
        <w:t xml:space="preserve"> - After comedian Andrew Lawrence's racist tweets about England's Black footballers, several venues cancelled his shows. One venue, The Concorde Club in Eastleigh, received threatening emails, leading them to contact the police. Lawrence later apologised for his comments, stating he was sorry that black players were bad at penalties.</w:t>
      </w:r>
      <w:r/>
    </w:p>
    <w:p>
      <w:pPr>
        <w:pStyle w:val="ListNumber"/>
        <w:spacing w:line="240" w:lineRule="auto"/>
        <w:ind w:left="720"/>
      </w:pPr>
      <w:r/>
      <w:hyperlink r:id="rId16">
        <w:r>
          <w:rPr>
            <w:color w:val="0000EE"/>
            <w:u w:val="single"/>
          </w:rPr>
          <w:t>https://www.independent.co.uk/arts-entertainment/comedy/news/andrew-lawrence-comedy-club-staff-threatened-with-violence-for-axing-comedian-s-show-following-racist-tweets-b1883691.html</w:t>
        </w:r>
      </w:hyperlink>
      <w:r>
        <w:t xml:space="preserve"> - Following comedian Andrew Lawrence's racist tweets about England's Black footballers, venues like The Concorde Club in Eastleigh cancelled his shows. The club received threatening emails, prompting them to contact the police. Lawrence later apologised for his comments, stating he was sorry that black players were bad at penalties.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230/comedian-liverpool-crash-doubles-down" TargetMode="External"/><Relationship Id="rId10" Type="http://schemas.openxmlformats.org/officeDocument/2006/relationships/hyperlink" Target="https://www.independent.co.uk/arts-entertainment/comedy/news/andrew-lawrence-racist-england-cancelled-b1882682.html" TargetMode="External"/><Relationship Id="rId11" Type="http://schemas.openxmlformats.org/officeDocument/2006/relationships/hyperlink" Target="https://www.independent.co.uk/arts-entertainment/comedy/news/andrew-lawrence-comedy-club-threats-b1883691.html" TargetMode="External"/><Relationship Id="rId12" Type="http://schemas.openxmlformats.org/officeDocument/2006/relationships/hyperlink" Target="https://www.chortle.co.uk/news/2021/07/12/48803/andrew_lawrence_is_cancelled_over_racist_tweets" TargetMode="External"/><Relationship Id="rId13" Type="http://schemas.openxmlformats.org/officeDocument/2006/relationships/hyperlink" Target="https://www.telegraph.co.uk/men/thinking-man/terrorist-attacks-arent-funny---but-there-may-be-a-joke-in-there/" TargetMode="External"/><Relationship Id="rId14" Type="http://schemas.openxmlformats.org/officeDocument/2006/relationships/hyperlink" Target="https://www.noahwire.com" TargetMode="External"/><Relationship Id="rId15" Type="http://schemas.openxmlformats.org/officeDocument/2006/relationships/hyperlink" Target="https://www.independent.co.uk/arts-entertainment/comedy/news/andrew-lawrence-racist-joke-agent-b1883079.html" TargetMode="External"/><Relationship Id="rId16" Type="http://schemas.openxmlformats.org/officeDocument/2006/relationships/hyperlink" Target="https://www.independent.co.uk/arts-entertainment/comedy/news/andrew-lawrence-comedy-club-staff-threatened-with-violence-for-axing-comedian-s-show-following-racist-tweets-b188369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