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Biker drags police officer during reckless high-speed pursuit in South Wales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startling incident in Bargoed, South Wales, the audacity of reckless driving reached alarming heights when a biker was filmed dragging a police officer along the road during an attempted arrest. The dramatic sequence of events was ignited on April 8, when Sergeant Tom Brookes, noticing the dangerous manoeuvres of 21-year-old Scott Ryall, including wheelies, signalled him to stop. Instead of complying, Ryall accelerated away, dragging the officer behind him—a moment that left onlookers, including a bus driver, in shock.</w:t>
      </w:r>
      <w:r/>
    </w:p>
    <w:p>
      <w:r/>
      <w:r>
        <w:t>The pursuit escalated as the motorcycle sped across traffic lights and onto a major road, with Sergeant Brookes clinging desperately to the bike. Ultimately, Ryall lost control on a slip road, resulting in a collision with a grassy bank. Footage of this reckless episode highlights the risks inherent in such dangerous driving and raises broader concerns about public safety in urban areas, particularly regarding the use of motorcycles for stunts.</w:t>
      </w:r>
      <w:r/>
    </w:p>
    <w:p>
      <w:r/>
      <w:r>
        <w:t>Following this recklessness, Ryall was apprehended, and the Gwent Police later remarked on the extraordinary circumstances of the incident. The police noted that Sergeant Brookes showed remarkable bravery, enduring what could have resulted in serious injury or worse. In a court hearing, Ryall pleaded guilty to several charges, including dangerous driving, driving while disqualified, and operating a vehicle without insurance. The Newport Magistrates Court sentenced him to a 15-month driving ban and confiscated his motorcycle, a green Kawasaki, which was subsequently crushed.</w:t>
      </w:r>
      <w:r/>
    </w:p>
    <w:p>
      <w:r/>
      <w:r>
        <w:t>After the sentencing, Sergeant Brookes expressed relief that the incident occurred during a less busy time on the road, averting a potentially tragic scenario involving more motorists and pedestrians. He condemned Ryall's actions, stating, “The defendant shouldn’t have been on the road in the first place, but his reckless and thoughtless riding… put himself, officers, motorists and pedestrians at risk.” His comments underscore the ongoing challenges police face regarding unlawful motorcycle use, prompting a commitment from local law enforcement to intensify efforts to ensure road safety and tackle the illegal operation of off-road vehicles.</w:t>
      </w:r>
      <w:r/>
    </w:p>
    <w:p>
      <w:r/>
      <w:r>
        <w:t>This incident has drawn attention not only to the actions of individual offenders but also to the systematic issues of road safety in communities. As authorities reiterate their pledge to monitor and regulate dangerous driving, this case serves as a stark reminder of the potential consequences of irresponsible motorcycle usage. The commitment to maintain road safety is more critical than ever, particularly in regions prone to similar incidents, highlighting the need for proactive law enforcement strategies and community awareness initiatives.</w:t>
      </w:r>
      <w:r/>
    </w:p>
    <w:p>
      <w:r/>
      <w:r>
        <w:t>In conclusion, as this dramatic event reverberates through the local community and raises public consciousness about road safety, the resolute stance taken by Sergeant Brookes and the Gwent Police exemplifies the ongoing battle against reckless driving. Their determination to uphold law and order undoubtedly contributes to creating a safer environment for all road users.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https://www.dailymail.co.uk/news/article-14765837/Shocking-moment-biker-drags-police-officer-road-wheelies.html?ns_mchannel=rss&amp;ns_campaign=1490&amp;ito=1490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https://www.bbc.co.uk/news/uk-wales-61265009</w:t>
        </w:r>
      </w:hyperlink>
      <w:r>
        <w:t xml:space="preserve"> - A 21-year-old man, Scott Ryall, has been sentenced for dangerous driving after dragging a police officer along the road during an arrest attempt in Bargoed, South Wales. Onlookers, including a bus driver, witnessed the shocking incident where Sergeant Tom Brookes tried to apprehend Ryall while he was performing wheelies on his motorcycle. Following a police chase, Ryall lost control of his bike, leading to a crash. The court disqualified him from driving for 15 months and his motorcycle was seized.</w:t>
      </w:r>
      <w:r/>
    </w:p>
    <w:p>
      <w:pPr>
        <w:pStyle w:val="ListNumber"/>
        <w:spacing w:line="240" w:lineRule="auto"/>
        <w:ind w:left="720"/>
      </w:pPr>
      <w:r/>
      <w:hyperlink r:id="rId11">
        <w:r>
          <w:rPr>
            <w:color w:val="0000EE"/>
            <w:u w:val="single"/>
          </w:rPr>
          <w:t>https://www.walesonline.co.uk/news/wales-news/police-officer-dragged-motorbike-wheelies-23726467</w:t>
        </w:r>
      </w:hyperlink>
      <w:r>
        <w:t xml:space="preserve"> - A police officer was dragged along the road by a motorcycle during an arrest attempt in Bargoed, South Wales. The biker, Scott Ryall, was reported for performing dangerous wheelies in the town centre before speeding off with Sergeant Tom Brookes clinging to his bike. The incident culminated in a crash after a police pursuit. Ryall pleaded guilty to dangerous driving and was alsodriving while disqualified, receiving a suspended sentence and a driving ban for 15 months.</w:t>
      </w:r>
      <w:r/>
    </w:p>
    <w:p>
      <w:pPr>
        <w:pStyle w:val="ListNumber"/>
        <w:spacing w:line="240" w:lineRule="auto"/>
        <w:ind w:left="720"/>
      </w:pPr>
      <w:r/>
      <w:hyperlink r:id="rId12">
        <w:r>
          <w:rPr>
            <w:color w:val="0000EE"/>
            <w:u w:val="single"/>
          </w:rPr>
          <w:t>https://www.itv.com/news/wales/2023-04-17/biker-who-dragged-police-officer-on-ride-is-jailed</w:t>
        </w:r>
      </w:hyperlink>
      <w:r>
        <w:t xml:space="preserve"> - Scott Ryall, a motorcyclist from Caerphilly, has been sentenced to a suspended prison term after dragging a police officer during an arrest in South Wales. The incident occurred as Sergeant Tom Brookes attempted to execute an arrest when Ryall sped off, leading to a police chase that ended with a crash. Authorities have condemned Ryall’s reckless behaviour and reiterated their commitment to ensuring road safety in the area, especially concerning off-road vehicle use.</w:t>
      </w:r>
      <w:r/>
    </w:p>
    <w:p>
      <w:pPr>
        <w:pStyle w:val="ListNumber"/>
        <w:spacing w:line="240" w:lineRule="auto"/>
        <w:ind w:left="720"/>
      </w:pPr>
      <w:r/>
      <w:hyperlink r:id="rId13">
        <w:r>
          <w:rPr>
            <w:color w:val="0000EE"/>
            <w:u w:val="single"/>
          </w:rPr>
          <w:t>https://www.dailystar.co.uk/news/weird-news/biker-dragged-cop-off-bike-29784023</w:t>
        </w:r>
      </w:hyperlink>
      <w:r>
        <w:t xml:space="preserve"> - In a shocking encounter, a reckless biker dragged a police officer as he attempted to escape arrest in Bargoed, South Wales. Scott Ryall, 21, performed dangerous stunts on his motorcycle, leading to a police chase that involved Sergeant Tom Brookes clinging on for dear life. The pursuit ended when Ryall crashed into a grassy verge. He pleaded guilty in court and faced repercussions including a 15-month driving ban, highlighting the severe consequences of such dangerous behaviour on the roads.</w:t>
      </w:r>
      <w:r/>
    </w:p>
    <w:p>
      <w:pPr>
        <w:pStyle w:val="ListNumber"/>
        <w:spacing w:line="240" w:lineRule="auto"/>
        <w:ind w:left="720"/>
      </w:pPr>
      <w:r/>
      <w:hyperlink r:id="rId14">
        <w:r>
          <w:rPr>
            <w:color w:val="0000EE"/>
            <w:u w:val="single"/>
          </w:rPr>
          <w:t>https://www.cardiffnews.com/news/police-officer-dragged-on-motorbike-while-trying-to-arrest-offender</w:t>
        </w:r>
      </w:hyperlink>
      <w:r>
        <w:t xml:space="preserve"> - A dramatic incident unfolded in Bargoed as a police officer was dragged along the road by a motorcyclist evading arrest. Sgt Tom Brookes tried to apprehend Scott Ryall, who was performing wheelies, but Ryall accelerated away, resulting in a crash after a police pursuit. Following his conviction for dangerous driving, Ryall received a suspended sentence and was banned from driving for 15 months. This incident serves as a stark reminder of the perils associated with reckless driving behaviour.</w:t>
      </w:r>
      <w:r/>
    </w:p>
    <w:p>
      <w:pPr>
        <w:pStyle w:val="ListNumber"/>
        <w:spacing w:line="240" w:lineRule="auto"/>
        <w:ind w:left="720"/>
      </w:pPr>
      <w:r/>
      <w:hyperlink r:id="rId15">
        <w:r>
          <w:rPr>
            <w:color w:val="0000EE"/>
            <w:u w:val="single"/>
          </w:rPr>
          <w:t>https://www.wales247.co.uk/biker-dragged-officer-during-police-pursuit-in-south-wales</w:t>
        </w:r>
      </w:hyperlink>
      <w:r>
        <w:t xml:space="preserve"> - A police officer in South Wales found himself in a terrifying situation as he was dragged by a biker, Scott Ryall, who was reportedly performing wheelies in Bargoed. The incident unfolded when Sgt Tom Brookes attempted to arrest Ryall, who subsequently sped off, leading to a dangerous chase. The pursuit ended with a crash, and Ryall has since been sentenced for his actions. The case has highlighted the ongoing issue of reckless motorcycle behaviour and the police's commitment to road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5837/Shocking-moment-biker-drags-police-officer-road-wheelies.html?ns_mchannel=rss&amp;ns_campaign=1490&amp;ito=1490" TargetMode="External"/><Relationship Id="rId10" Type="http://schemas.openxmlformats.org/officeDocument/2006/relationships/hyperlink" Target="https://www.bbc.co.uk/news/uk-wales-61265009" TargetMode="External"/><Relationship Id="rId11" Type="http://schemas.openxmlformats.org/officeDocument/2006/relationships/hyperlink" Target="https://www.walesonline.co.uk/news/wales-news/police-officer-dragged-motorbike-wheelies-23726467" TargetMode="External"/><Relationship Id="rId12" Type="http://schemas.openxmlformats.org/officeDocument/2006/relationships/hyperlink" Target="https://www.itv.com/news/wales/2023-04-17/biker-who-dragged-police-officer-on-ride-is-jailed" TargetMode="External"/><Relationship Id="rId13" Type="http://schemas.openxmlformats.org/officeDocument/2006/relationships/hyperlink" Target="https://www.dailystar.co.uk/news/weird-news/biker-dragged-cop-off-bike-29784023" TargetMode="External"/><Relationship Id="rId14" Type="http://schemas.openxmlformats.org/officeDocument/2006/relationships/hyperlink" Target="https://www.cardiffnews.com/news/police-officer-dragged-on-motorbike-while-trying-to-arrest-offender" TargetMode="External"/><Relationship Id="rId15" Type="http://schemas.openxmlformats.org/officeDocument/2006/relationships/hyperlink" Target="https://www.wales247.co.uk/biker-dragged-officer-during-police-pursuit-in-south-wa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