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Chelmsford man arrested for indecent exposure amid rising public decency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Detectives in Chelmsford are actively appealing for witnesses following the arrest of a 31-year-old man from Westcliff, suspected of outraging public decency in Admirals Park. The incident occurred between 8.30am and 8.50am on Thursday, May 29, when the man was reportedly seen exposing himself. Following the incident, he was apprehended by police but has since been released on bail as investigations continue.</w:t>
      </w:r>
      <w:r/>
    </w:p>
    <w:p>
      <w:r/>
      <w:r>
        <w:t>Authorities have urged anyone who may possess relevant information, including CCTV or dash cam footage, to come forward. Those wishing to report this incident are encouraged to use the digital reporting service offered by Essex Police, which is accessible around the clock. For anonymous submissions, individuals can contact the charity Crimestoppers.</w:t>
      </w:r>
      <w:r/>
    </w:p>
    <w:p>
      <w:r/>
      <w:r>
        <w:t>Such incidents are concerningly not isolated within the Chelmsford area. For instance, a similar case emerged recently when a 27-year-old man was arrested in July 2023 on suspicion of indecent exposure near Beaulieu Park school, highlighting a disturbing trend of such behaviour occurring in public spaces frequented by families and children. In another instance, a man in Colchester pleaded guilty to performing indecent acts outside schools, raising awareness about the risks faced in community environments.</w:t>
      </w:r>
      <w:r/>
    </w:p>
    <w:p>
      <w:r/>
      <w:r>
        <w:t>Moreover, the issue of indecent exposure is compounded by broader concerns surrounding sexual offences in the region. For example, a recent arrest in Chelmsford involved a 23-year-old man suspected of a serious sexual assault in Central Park. This pattern of offences has prompted law enforcement agencies to assure the public of their commitment to addressing and mitigating such risks.</w:t>
      </w:r>
      <w:r/>
    </w:p>
    <w:p>
      <w:r/>
      <w:r>
        <w:t>Historically, the judicial system's response to sexual offences can be seen in cases like that of Alex Symeonides, who was jailed for over four years for multiple sexual offences and the creation of indecent images of children. His sentencing in June 2024 reflects the severity with which the legal system treats these crimes and emphasises the importance placed on community safety.</w:t>
      </w:r>
      <w:r/>
    </w:p>
    <w:p>
      <w:r/>
      <w:r>
        <w:t>The Essex Police's vigilance in responding to offences of this nature underscores the necessity of community awareness and reporting. By fostering a proactive public response to such incidents, officers aim to create a safer environment for all residents, particularly vulnerable groups like children. In a community where such behaviour becomes pervasive, it is vital for individuals to feel empowered to report suspicious activities without hesitation.</w:t>
      </w:r>
      <w:r/>
    </w:p>
    <w:p>
      <w:r/>
      <w:r>
        <w:t>As the investigation in Admirals Park unfolds, the police continue to seek assistance from the public, reaffirming their commitment to maintaining safety and integrity within the community.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https://www.yellowad.co.uk/westcliff-man-arrested-on-suspicion-of-outraging-public-decency-in-chelmsford-park/?utm_source=rss&amp;utm_medium=rss&amp;utm_campaign=westcliff-man-arrested-on-suspicion-of-outraging-public-decency-in-chelmsford-park</w:t>
        </w:r>
      </w:hyperlink>
      <w:r>
        <w:t xml:space="preserve"> - Please view link - unable to able to access data</w:t>
      </w:r>
      <w:r/>
    </w:p>
    <w:p>
      <w:pPr>
        <w:pStyle w:val="ListNumber"/>
        <w:spacing w:line="240" w:lineRule="auto"/>
        <w:ind w:left="720"/>
      </w:pPr>
      <w:r/>
      <w:hyperlink r:id="rId11">
        <w:r>
          <w:rPr>
            <w:color w:val="0000EE"/>
            <w:u w:val="single"/>
          </w:rPr>
          <w:t>https://www.essex.police.uk/news/essex/news/news/2024/september/colchester-man-convicted-of-indecent-acts-outside-schools/</w:t>
        </w:r>
      </w:hyperlink>
      <w:r>
        <w:t xml:space="preserve"> - Lee Murray, 39, admitted to performing indecent acts in front of children outside three Colchester schools in October 2022. He was arrested on 17 November 2022 and is set to be sentenced on 24 October 2024. (</w:t>
      </w:r>
      <w:hyperlink r:id="rId16">
        <w:r>
          <w:rPr>
            <w:color w:val="0000EE"/>
            <w:u w:val="single"/>
          </w:rPr>
          <w:t>essex.police.uk</w:t>
        </w:r>
      </w:hyperlink>
      <w:r>
        <w:t>)</w:t>
      </w:r>
      <w:r/>
    </w:p>
    <w:p>
      <w:pPr>
        <w:pStyle w:val="ListNumber"/>
        <w:spacing w:line="240" w:lineRule="auto"/>
        <w:ind w:left="720"/>
      </w:pPr>
      <w:r/>
      <w:hyperlink r:id="rId10">
        <w:r>
          <w:rPr>
            <w:color w:val="0000EE"/>
            <w:u w:val="single"/>
          </w:rPr>
          <w:t>https://www.essexlive.news/news/essex-news/man-arrested-essex-police-after-7373478</w:t>
        </w:r>
      </w:hyperlink>
      <w:r>
        <w:t xml:space="preserve"> - A 27-year-old man was arrested on 20 July 2023 on suspicion of indecent exposure near Beaulieu Park school in Chelmsford. He was released on bail until next month. (</w:t>
      </w:r>
      <w:hyperlink r:id="rId17">
        <w:r>
          <w:rPr>
            <w:color w:val="0000EE"/>
            <w:u w:val="single"/>
          </w:rPr>
          <w:t>essexlive.news</w:t>
        </w:r>
      </w:hyperlink>
      <w:r>
        <w:t>)</w:t>
      </w:r>
      <w:r/>
    </w:p>
    <w:p>
      <w:pPr>
        <w:pStyle w:val="ListNumber"/>
        <w:spacing w:line="240" w:lineRule="auto"/>
        <w:ind w:left="720"/>
      </w:pPr>
      <w:r/>
      <w:hyperlink r:id="rId12">
        <w:r>
          <w:rPr>
            <w:color w:val="0000EE"/>
            <w:u w:val="single"/>
          </w:rPr>
          <w:t>https://www.essex.police.uk/news/essex/news/news/2024/july/chelmsford-man-arrested-following-report-of-serious-sexual-assault/</w:t>
        </w:r>
      </w:hyperlink>
      <w:r>
        <w:t xml:space="preserve"> - A 23-year-old man was arrested on 20 July 2024 on suspicion of rape following a report of a serious sexual assault in Chelmsford's Central Park. The victim is being supported by officers and partner agencies. (</w:t>
      </w:r>
      <w:hyperlink r:id="rId18">
        <w:r>
          <w:rPr>
            <w:color w:val="0000EE"/>
            <w:u w:val="single"/>
          </w:rPr>
          <w:t>essex.police.uk</w:t>
        </w:r>
      </w:hyperlink>
      <w:r>
        <w:t>)</w:t>
      </w:r>
      <w:r/>
    </w:p>
    <w:p>
      <w:pPr>
        <w:pStyle w:val="ListNumber"/>
        <w:spacing w:line="240" w:lineRule="auto"/>
        <w:ind w:left="720"/>
      </w:pPr>
      <w:r/>
      <w:hyperlink r:id="rId13">
        <w:r>
          <w:rPr>
            <w:color w:val="0000EE"/>
            <w:u w:val="single"/>
          </w:rPr>
          <w:t>https://www.essex.police.uk/news/essex/news/news/2024/june/westcliff-man-jailed-for-sex-offences/</w:t>
        </w:r>
      </w:hyperlink>
      <w:r>
        <w:t xml:space="preserve"> - Alex Symeonides, 20, was sentenced to over four years in prison for multiple sexual offences and making indecent images of children. He pleaded guilty to all charges at Basildon Crown Court on 10 June 2024. (</w:t>
      </w:r>
      <w:hyperlink r:id="rId19">
        <w:r>
          <w:rPr>
            <w:color w:val="0000EE"/>
            <w:u w:val="single"/>
          </w:rPr>
          <w:t>essex.police.uk</w:t>
        </w:r>
      </w:hyperlink>
      <w:r>
        <w:t>)</w:t>
      </w:r>
      <w:r/>
    </w:p>
    <w:p>
      <w:pPr>
        <w:pStyle w:val="ListNumber"/>
        <w:spacing w:line="240" w:lineRule="auto"/>
        <w:ind w:left="720"/>
      </w:pPr>
      <w:r/>
      <w:hyperlink r:id="rId14">
        <w:r>
          <w:rPr>
            <w:color w:val="0000EE"/>
            <w:u w:val="single"/>
          </w:rPr>
          <w:t>https://www.newsshopper.co.uk/news/23530531.arrest-man-seen-exposing-kids-welling/</w:t>
        </w:r>
      </w:hyperlink>
      <w:r>
        <w:t xml:space="preserve"> - A man was arrested within two hours of a report on 17 May 2023 about him exposing himself to children in Welling. The police take such allegations very seriously and will take action to protect the community. (</w:t>
      </w:r>
      <w:hyperlink r:id="rId20">
        <w:r>
          <w:rPr>
            <w:color w:val="0000EE"/>
            <w:u w:val="single"/>
          </w:rPr>
          <w:t>newsshopper.co.uk</w:t>
        </w:r>
      </w:hyperlink>
      <w:r>
        <w:t>)</w:t>
      </w:r>
      <w:r/>
    </w:p>
    <w:p>
      <w:pPr>
        <w:pStyle w:val="ListNumber"/>
        <w:spacing w:line="240" w:lineRule="auto"/>
        <w:ind w:left="720"/>
      </w:pPr>
      <w:r/>
      <w:hyperlink r:id="rId21">
        <w:r>
          <w:rPr>
            <w:color w:val="0000EE"/>
            <w:u w:val="single"/>
          </w:rPr>
          <w:t>https://www.newportdispatch.com/2023/08/15/merrimack-man-arrested-for-indecent-exposure-lewdness-in-local-parks/</w:t>
        </w:r>
      </w:hyperlink>
      <w:r>
        <w:t xml:space="preserve"> - Devin Hardy, 24, was arrested and charged with indecent exposure and lewdness following reports of inappropriate behaviour in local parks in Merrimack, New Hampshire. The investigation involved multiple jurisdictions and agencies. (</w:t>
      </w:r>
      <w:hyperlink r:id="rId22">
        <w:r>
          <w:rPr>
            <w:color w:val="0000EE"/>
            <w:u w:val="single"/>
          </w:rPr>
          <w:t>newportdispatch.com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yellowad.co.uk/westcliff-man-arrested-on-suspicion-of-outraging-public-decency-in-chelmsford-park/?utm_source=rss&amp;utm_medium=rss&amp;utm_campaign=westcliff-man-arrested-on-suspicion-of-outraging-public-decency-in-chelmsford-park" TargetMode="External"/><Relationship Id="rId10" Type="http://schemas.openxmlformats.org/officeDocument/2006/relationships/hyperlink" Target="https://www.essexlive.news/news/essex-news/man-arrested-essex-police-after-7373478" TargetMode="External"/><Relationship Id="rId11" Type="http://schemas.openxmlformats.org/officeDocument/2006/relationships/hyperlink" Target="https://www.essex.police.uk/news/essex/news/news/2024/september/colchester-man-convicted-of-indecent-acts-outside-schools/" TargetMode="External"/><Relationship Id="rId12" Type="http://schemas.openxmlformats.org/officeDocument/2006/relationships/hyperlink" Target="https://www.essex.police.uk/news/essex/news/news/2024/july/chelmsford-man-arrested-following-report-of-serious-sexual-assault/" TargetMode="External"/><Relationship Id="rId13" Type="http://schemas.openxmlformats.org/officeDocument/2006/relationships/hyperlink" Target="https://www.essex.police.uk/news/essex/news/news/2024/june/westcliff-man-jailed-for-sex-offences/" TargetMode="External"/><Relationship Id="rId14" Type="http://schemas.openxmlformats.org/officeDocument/2006/relationships/hyperlink" Target="https://www.newsshopper.co.uk/news/23530531.arrest-man-seen-exposing-kids-welling/" TargetMode="External"/><Relationship Id="rId15" Type="http://schemas.openxmlformats.org/officeDocument/2006/relationships/hyperlink" Target="https://www.noahwire.com" TargetMode="External"/><Relationship Id="rId16" Type="http://schemas.openxmlformats.org/officeDocument/2006/relationships/hyperlink" Target="https://www.essex.police.uk/news/essex/news/news/2024/september/colchester-man-convicted-of-indecent-acts-outside-schools/?utm_source=openai" TargetMode="External"/><Relationship Id="rId17" Type="http://schemas.openxmlformats.org/officeDocument/2006/relationships/hyperlink" Target="https://www.essexlive.news/news/essex-news/man-arrested-essex-police-after-7373478?utm_source=openai" TargetMode="External"/><Relationship Id="rId18" Type="http://schemas.openxmlformats.org/officeDocument/2006/relationships/hyperlink" Target="https://www.essex.police.uk/news/essex/news/news/2024/july/chelmsford-man-arrested-following-report-of-serious-sexual-assault/?utm_source=openai" TargetMode="External"/><Relationship Id="rId19" Type="http://schemas.openxmlformats.org/officeDocument/2006/relationships/hyperlink" Target="https://www.essex.police.uk/news/essex/news/news/2024/june/westcliff-man-jailed-for-sex-offences/?utm_source=openai" TargetMode="External"/><Relationship Id="rId20" Type="http://schemas.openxmlformats.org/officeDocument/2006/relationships/hyperlink" Target="https://www.newsshopper.co.uk/news/23530531.arrest-man-seen-exposing-kids-welling/?utm_source=openai" TargetMode="External"/><Relationship Id="rId21" Type="http://schemas.openxmlformats.org/officeDocument/2006/relationships/hyperlink" Target="https://www.newportdispatch.com/2023/08/15/merrimack-man-arrested-for-indecent-exposure-lewdness-in-local-parks/" TargetMode="External"/><Relationship Id="rId22" Type="http://schemas.openxmlformats.org/officeDocument/2006/relationships/hyperlink" Target="https://www.newportdispatch.com/2023/08/15/merrimack-man-arrested-for-indecent-exposure-lewdness-in-local-park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