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Wynne Evans apologises and quits Strictly live tour after inappropriate comment sparks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Wynne Evans' journey on Strictly Come Dancing has taken a tumultuous turn, capturing the attention of fans and media alike. The opera singer, who participated in the 2024 series, faced criticism after making an inappropriate remark during the launch of the Strictly live tour. The comment, made to Janette Manrara, host of the companion show It Takes Two, has sparked significant backlash, leading Evans to withdraw from the tour entirely.</w:t>
      </w:r>
      <w:r/>
    </w:p>
    <w:p>
      <w:r/>
      <w:r>
        <w:t>Following the event in Birmingham, where the comment was captured on video, Evans promptly recognised the inappropriateness of his language, describing it as "unacceptable". He issued a public apology, acknowledging the impact of his words and expressing regret for any distress caused. Subsequently, tour producers highlighted their zero-tolerance policy towards such behaviour, reinforcing that they had not received any complaints prior to the incident but were firmly against similar conduct.</w:t>
      </w:r>
      <w:r/>
    </w:p>
    <w:p>
      <w:r/>
      <w:r>
        <w:t>This latest controversy adds to the ongoing scrutiny surrounding Evans, particularly in light of previous incidents with his professional partner, Katya Jones. Earlier in the series, footage of awkward interactions between the two, including a notable moment where Evans laid his hand on Jones' waist, went viral and fueled speculation of a feud, despite both dismissing these claims. Jones, responding to the social media frenzy, labelled the interactions as silly inside jokes, urging viewers to focus on Evans' impressive dance skills rather than misconstrued moments of levity.</w:t>
      </w:r>
      <w:r/>
    </w:p>
    <w:p>
      <w:r/>
      <w:r>
        <w:t>On social media, she defended their friendship, expressing frustration over the misrepresentation of their relationship. "The idea that it made me feel uncomfortable or offended in any way is total nonsense," she stated, reiterating that the public narrative was not reflective of their bond. Meanwhile, Evans voiced his distress over the media's portrayal of his actions, labelling the reports as misleading and hurtful, especially after he had been voted off the show. He remarked, "I’m heartbroken by the things that have been written about me in the last day.”</w:t>
      </w:r>
      <w:r/>
    </w:p>
    <w:p>
      <w:r/>
      <w:r>
        <w:t>The fallout from his latest comment has prompted a major shift in his public engagements. After agreeing with the BBC to take a step back from his radio show and the Strictly tour to focus on his wellbeing, Evans mentioned his intention for self-reflection. He expressed gratitude for the support from his fans during what has been an immensely challenging period, stating, "These past few months, your love has been the light in my darkest days.”</w:t>
      </w:r>
      <w:r/>
    </w:p>
    <w:p>
      <w:r/>
      <w:r>
        <w:t>Amidst this backdrop, the wider implications of Evans' actions and their consequences have ignited discussions regarding the expectations placed on public figures, particularly in the realm of entertainment. The swift response from the producers of Strictly and the BBC reflects a growing awareness and intolerance for inappropriate comments and behaviour in the media landscape. Evans' experience serves as a reminder of the delicate balance between personal expression and professional responsibility, particularly in an era where public scrutiny is intensified by social media.</w:t>
      </w:r>
      <w:r/>
    </w:p>
    <w:p>
      <w:r/>
      <w:r>
        <w:t>As viewers await the unfolding of Evans' potential return, the narrative surrounding his time on Strictly raises critical questions about accountability, perception, and the need for a more nuanced understanding of interpersonal dynamics within entertainment.</w:t>
      </w:r>
      <w:r/>
    </w:p>
    <w:p>
      <w:pPr>
        <w:pStyle w:val="Heading2"/>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https://www.independent.co.uk/arts-entertainment/tv/news/wynne-evans-strictly-bbc-timeline-katya-jones-b2760798.html</w:t>
        </w:r>
      </w:hyperlink>
      <w:r>
        <w:t xml:space="preserve"> - Please view link - unable to able to access data</w:t>
      </w:r>
      <w:r/>
    </w:p>
    <w:p>
      <w:pPr>
        <w:pStyle w:val="ListNumber"/>
        <w:spacing w:line="240" w:lineRule="auto"/>
        <w:ind w:left="720"/>
      </w:pPr>
      <w:r/>
      <w:hyperlink r:id="rId10">
        <w:r>
          <w:rPr>
            <w:color w:val="0000EE"/>
            <w:u w:val="single"/>
          </w:rPr>
          <w:t>https://www.theguardian.com/tv-and-radio/2025/jan/26/wynne-evans-apologises-unacceptable-sexual-remark-strictly-tour-launch</w:t>
        </w:r>
      </w:hyperlink>
      <w:r>
        <w:t xml:space="preserve"> - Wynne Evans apologised for making an 'unacceptable' sexual remark during the Strictly Come Dancing live tour launch. The incident occurred in Birmingham, where Evans was filmed making the comment. He acknowledged the inappropriateness of his language and expressed sincere apologies. Tour producers issued a warning to Evans, emphasising that such behaviour is not tolerated. The BBC also addressed the matter, stating they were previously unaware of the remark and had not received any complaints. Evans is taking time off from his radio show and the Strictly Live tour to prioritise his wellbeing.</w:t>
      </w:r>
      <w:r/>
    </w:p>
    <w:p>
      <w:pPr>
        <w:pStyle w:val="ListNumber"/>
        <w:spacing w:line="240" w:lineRule="auto"/>
        <w:ind w:left="720"/>
      </w:pPr>
      <w:r/>
      <w:hyperlink r:id="rId13">
        <w:r>
          <w:rPr>
            <w:color w:val="0000EE"/>
            <w:u w:val="single"/>
          </w:rPr>
          <w:t>https://www.digitalspy.com/tv/reality-tv/a62599567/strictly-katya-jones-wynne-evans-controversy-end/</w:t>
        </w:r>
      </w:hyperlink>
      <w:r>
        <w:t xml:space="preserve"> - Katya Jones, professional dancer on Strictly Come Dancing, called for an end to the controversy surrounding her partner, Wynne Evans. The controversy began when fans noticed awkward interactions between Evans and Jones during a live show, including Evans placing his hand on Jones's waist and her moving it away. The duo addressed the issue, clarifying it was a 'silly inside joke' and that Jones was not offended. Jones expressed frustration over Evans being misrepresented and urged viewers to focus on their performances rather than the misunderstandings.</w:t>
      </w:r>
      <w:r/>
    </w:p>
    <w:p>
      <w:pPr>
        <w:pStyle w:val="ListNumber"/>
        <w:spacing w:line="240" w:lineRule="auto"/>
        <w:ind w:left="720"/>
      </w:pPr>
      <w:r/>
      <w:hyperlink r:id="rId11">
        <w:r>
          <w:rPr>
            <w:color w:val="0000EE"/>
            <w:u w:val="single"/>
          </w:rPr>
          <w:t>https://www.theguardian.com/tv-and-radio/2025/jan/28/wynne-evans-strictly-come-dancing-live-tour</w:t>
        </w:r>
      </w:hyperlink>
      <w:r>
        <w:t xml:space="preserve"> - Wynne Evans announced he would take time off from the Strictly Come Dancing live tour following an 'unacceptable' comment made during the tour launch. The incident involved Evans making a sexualised remark to a woman at the Birmingham Arena. In response, Evans agreed with the BBC to step back from his radio show and the tour to focus on his wellbeing. He expressed deep apologies for his actions and planned to use the time for self-reflection. Tour producers issued a warning to Evans, emphasising that such behaviour is not tolerated.</w:t>
      </w:r>
      <w:r/>
    </w:p>
    <w:p>
      <w:pPr>
        <w:pStyle w:val="ListNumber"/>
        <w:spacing w:line="240" w:lineRule="auto"/>
        <w:ind w:left="720"/>
      </w:pPr>
      <w:r/>
      <w:hyperlink r:id="rId12">
        <w:r>
          <w:rPr>
            <w:color w:val="0000EE"/>
            <w:u w:val="single"/>
          </w:rPr>
          <w:t>https://www.bbc.co.uk/news/articles/cvge3k2pxp0o</w:t>
        </w:r>
      </w:hyperlink>
      <w:r>
        <w:t xml:space="preserve"> - Wynne Evans apologised for making an 'inappropriate and unacceptable' comment during the Strictly Come Dancing live tour launch. The incident occurred at the Birmingham Arena, where Evans was filmed making a sexualised remark. He acknowledged the inappropriateness of his language and expressed sincere apologies. A spokesperson for the Strictly Live Tour and BBC Studios stated they had not received any complaints prior to the video emerging but emphasised that such behaviour would not be tolerated. Evans is taking time off from his radio show and the Strictly Live tour to prioritise his wellbeing.</w:t>
      </w:r>
      <w:r/>
    </w:p>
    <w:p>
      <w:pPr>
        <w:pStyle w:val="ListNumber"/>
        <w:spacing w:line="240" w:lineRule="auto"/>
        <w:ind w:left="720"/>
      </w:pPr>
      <w:r/>
      <w:hyperlink r:id="rId15">
        <w:r>
          <w:rPr>
            <w:color w:val="0000EE"/>
            <w:u w:val="single"/>
          </w:rPr>
          <w:t>https://www.itv.com/news/wales/2025-01-28/wynne-evans-to-step-back-from-strictly-tour-after-unacceptable-comment</w:t>
        </w:r>
      </w:hyperlink>
      <w:r>
        <w:t xml:space="preserve"> - Wynne Evans announced he would take time off from his radio show and the Strictly Come Dancing live tour following an 'unacceptable' comment made during the tour launch. The incident involved Evans making a sexualised remark to a woman at the Birmingham Arena. In response, Evans agreed with the BBC to step back from his public commitments to focus on his wellbeing. He expressed deep apologies for his actions and planned to use the time for self-reflection. Tour producers issued a warning to Evans, emphasising that such behaviour is not tolerated.</w:t>
      </w:r>
      <w:r/>
    </w:p>
    <w:p>
      <w:pPr>
        <w:pStyle w:val="ListNumber"/>
        <w:spacing w:line="240" w:lineRule="auto"/>
        <w:ind w:left="720"/>
      </w:pPr>
      <w:r/>
      <w:hyperlink r:id="rId14">
        <w:r>
          <w:rPr>
            <w:color w:val="0000EE"/>
            <w:u w:val="single"/>
          </w:rPr>
          <w:t>https://www.bbc.com/news/articles/c2063nqkr71o</w:t>
        </w:r>
      </w:hyperlink>
      <w:r>
        <w:t xml:space="preserve"> - Wynne Evans expressed disappointment over what he described as 'lies' told about him in the media during his time on Strictly Come Dancing. The opera singer became the eighth contestant to leave the show after his Charleston failed to impress judges. He addressed the media coverage, stating he was astounded by the false narratives and expressed disappointment in the press. Evans praised the Strictly family but criticised the media's portrayal of him, highlighting the contrast between the supportive environment of the show and the negative press coverage.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wynne-evans-strictly-bbc-timeline-katya-jones-b2760798.html" TargetMode="External"/><Relationship Id="rId10" Type="http://schemas.openxmlformats.org/officeDocument/2006/relationships/hyperlink" Target="https://www.theguardian.com/tv-and-radio/2025/jan/26/wynne-evans-apologises-unacceptable-sexual-remark-strictly-tour-launch" TargetMode="External"/><Relationship Id="rId11" Type="http://schemas.openxmlformats.org/officeDocument/2006/relationships/hyperlink" Target="https://www.theguardian.com/tv-and-radio/2025/jan/28/wynne-evans-strictly-come-dancing-live-tour" TargetMode="External"/><Relationship Id="rId12" Type="http://schemas.openxmlformats.org/officeDocument/2006/relationships/hyperlink" Target="https://www.bbc.co.uk/news/articles/cvge3k2pxp0o" TargetMode="External"/><Relationship Id="rId13" Type="http://schemas.openxmlformats.org/officeDocument/2006/relationships/hyperlink" Target="https://www.digitalspy.com/tv/reality-tv/a62599567/strictly-katya-jones-wynne-evans-controversy-end/" TargetMode="External"/><Relationship Id="rId14" Type="http://schemas.openxmlformats.org/officeDocument/2006/relationships/hyperlink" Target="https://www.bbc.com/news/articles/c2063nqkr71o" TargetMode="External"/><Relationship Id="rId15" Type="http://schemas.openxmlformats.org/officeDocument/2006/relationships/hyperlink" Target="https://www.itv.com/news/wales/2025-01-28/wynne-evans-to-step-back-from-strictly-tour-after-unacceptable-com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