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Aldi’s zebra crossing leads into lamp post, sparking shopper safety fears on Isle of Sheppey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Shoppers at an Aldi supermarket on the Isle of Sheppey, Kent, have found themselves in a perplexing situation due to an intriguing yet impractical zebra crossing. Located in the car park, the crossing dramatically leads into a flowerbed and a lamp post, rather than connecting to a footpath. This design anomaly has prompted considerable bemusement among customers, who have branded the pedestrian pathway as "pointless" and critiqued it for lacking any practical utility.</w:t>
      </w:r>
      <w:r/>
    </w:p>
    <w:p>
      <w:r/>
      <w:r>
        <w:t>Since its opening on 18 July 2024, the store has attracted local attention not for its offerings but rather for its baffling architectural decisions. Customers like Delcia Adams, 73, expressed frustration, calling it "absolutely stupid" and a "waste of money and space," particularly noting challenges for those with mobility issues. Rob Killingbec added to the criticism by questioning the store's one-way system, highlighting how it complicates accessibility for disabled individuals who must navigate a convoluted route to exit the car park. Others echoed similar sentiments, with one shopper commenting, "It's barmy! That's how we live our lives. It's mental."</w:t>
      </w:r>
      <w:r/>
    </w:p>
    <w:p>
      <w:r/>
      <w:r>
        <w:t>Local discussions surrounding the crossing have revealed broader concerns about pedestrian safety in the area. Several shoppers have expressed anxiety over the potential hazards, particularly at night, when visibility is poor. Lesley Taylor, aged 70, articulated the risks involved, noting, "If I fell on that…especially in the dark. I'd miss it; I'd trip straight over it." Such safety concerns resonate beyond the Aldi store, as community members are rallying for better pedestrian infrastructure in various locations across the Isle of Sheppey.</w:t>
      </w:r>
      <w:r/>
    </w:p>
    <w:p>
      <w:r/>
      <w:r>
        <w:t>Aldi has acknowledged the situation, indicating plans to enhance pedestrian access around the store. This response follows a pattern observed with other recent urban developments in the area, including newly designed crossings and road layouts that have garnered mixed reactions. Residents in neighbouring Herne Bay have voiced similar discontent over proposed changes, fearing they could disrupt traffic flow and emergency service access.</w:t>
      </w:r>
      <w:r/>
    </w:p>
    <w:p>
      <w:r/>
      <w:r>
        <w:t>Compounding the issues faced by pedestrians on the Isle of Sheppey, a separate community initiative is underway to advocate for a zebra crossing on Minster Road outside Woodlands Nursery. This initiative highlights ongoing safety concerns and the collective desire for a more walkable environment for families and other vulnerable road users.</w:t>
      </w:r>
      <w:r/>
    </w:p>
    <w:p>
      <w:r/>
      <w:r>
        <w:t>In a striking parallel, the Isle of Man has also recently seen its residents voice concerns over unconventional traffic solutions. Locals have ridiculed newly-implemented oval-shaped roundabouts introduced as part of a £26 million revamp along Douglas Promenade. These roundabouts, lacking central islands, have led to confusion among drivers and pedestrians, compounding safety worries and likening the situation to what many see as an ongoing trend of innovative yet impractical designs.</w:t>
      </w:r>
      <w:r/>
    </w:p>
    <w:p>
      <w:r/>
      <w:r>
        <w:t>As communities navigate these urban conundrums, it becomes evident that while aesthetic considerations may drive some decisions, the practical implications must not be overlooked. Residents continue to call for infrastructure that genuinely serves their needs, urging local authorities and businesses alike to prioritise safety and accessibility.</w:t>
      </w:r>
      <w:r/>
    </w:p>
    <w:p>
      <w:r/>
      <w:r>
        <w:t>Contacted for comments regarding the zebra crossing, an Aldi representative stated that they had not received any complaints, underscoring the divide between corporate perceptions and customer experiences. As community frustrations mount, it remains to be seen whether effective changes to pedestrian infrastructure will be implemented, allowing residents to traverse their towns safely and conveniently.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https://www.dailymail.co.uk/news/article-14762285/Britain-stupidest-zebra-crossing-Aldi-pedestrian-pathway-lamppost-supermarket.html?ns_mchannel=rss&amp;ns_campaign=1490&amp;ito=1490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https://www.bbc.co.uk/news/articles/cg3e4yl10elo</w:t>
        </w:r>
      </w:hyperlink>
      <w:r>
        <w:t xml:space="preserve"> - Shoppers at an Aldi store in Queenborough, Isle of Sheppey, Kent, were puzzled by a zebra crossing in the car park that led to a flowerbed and lamp post instead of a footpath. The £9 million store, opened on 18 July 2024, faced criticism for the confusing design. Aldi acknowledged the issue and planned to extend pedestrian access around the store. Local residents expressed concerns about the safety and practicality of the crossing, with some suggesting humorous solutions like running into the lamp post to reach another part of the car park.</w:t>
      </w:r>
      <w:r/>
    </w:p>
    <w:p>
      <w:pPr>
        <w:pStyle w:val="ListNumber"/>
        <w:spacing w:line="240" w:lineRule="auto"/>
        <w:ind w:left="720"/>
      </w:pPr>
      <w:r/>
      <w:hyperlink r:id="rId11">
        <w:r>
          <w:rPr>
            <w:color w:val="0000EE"/>
            <w:u w:val="single"/>
          </w:rPr>
          <w:t>https://www.telegraph.co.uk/news/2024/07/30/dead-end-zebra-crossing-puzzles-shoppers-in-kent/</w:t>
        </w:r>
      </w:hyperlink>
      <w:r>
        <w:t xml:space="preserve"> - A zebra crossing at a new Aldi supermarket in Queenborough, Isle of Sheppey, Kent, led to a flower bed and lamp post instead of a pavement, leaving shoppers confused. The store, opened on 18 July 2024, received criticism for the design flaw. Local officials and residents highlighted the impracticality of the crossing, with some humorously suggesting a 'Harry Potter-style approach' to navigate the obstacle. Aldi acknowledged the issue and planned to improve pedestrian access around the store.</w:t>
      </w:r>
      <w:r/>
    </w:p>
    <w:p>
      <w:pPr>
        <w:pStyle w:val="ListNumber"/>
        <w:spacing w:line="240" w:lineRule="auto"/>
        <w:ind w:left="720"/>
      </w:pPr>
      <w:r/>
      <w:hyperlink r:id="rId12">
        <w:r>
          <w:rPr>
            <w:color w:val="0000EE"/>
            <w:u w:val="single"/>
          </w:rPr>
          <w:t>https://www.kentonline.co.uk/herne-bay/news/concerns-over-road-layout-plan-38471/</w:t>
        </w:r>
      </w:hyperlink>
      <w:r>
        <w:t xml:space="preserve"> - Residents in Herne Bay, Kent, expressed concerns over proposed road layouts and crossings near a new Aldi supermarket. The plans included a zebra crossing and road layout changes that residents feared would cause traffic chaos. Local community members voiced worries about traffic flow, emergency vehicle access, and parking. The council aimed to enhance the town centre by improving pedestrian links and creating outdoor spaces but faced opposition from the community regarding the proposed changes.</w:t>
      </w:r>
      <w:r/>
    </w:p>
    <w:p>
      <w:pPr>
        <w:pStyle w:val="ListNumber"/>
        <w:spacing w:line="240" w:lineRule="auto"/>
        <w:ind w:left="720"/>
      </w:pPr>
      <w:r/>
      <w:hyperlink r:id="rId13">
        <w:r>
          <w:rPr>
            <w:color w:val="0000EE"/>
            <w:u w:val="single"/>
          </w:rPr>
          <w:t>https://www.change.org/p/swale-borough-council-to-get-a-zebra-crossing-installed-on-minster-road-sheppey-outside-woodlands-nursery</w:t>
        </w:r>
      </w:hyperlink>
      <w:r>
        <w:t xml:space="preserve"> - A petition was launched to install a zebra crossing on Minster Road, Sheppey, outside Woodlands Nursery. The petition highlighted safety concerns for parents and children crossing the busy road, emphasizing the risk of accidents. The initiative aimed to gather support from the community to urge Swale Borough Council to implement the crossing for enhanced pedestrian safety. The petition received numerous signatures, reflecting the community's concern over road safety in the area.</w:t>
      </w:r>
      <w:r/>
    </w:p>
    <w:p>
      <w:pPr>
        <w:pStyle w:val="ListNumber"/>
        <w:spacing w:line="240" w:lineRule="auto"/>
        <w:ind w:left="720"/>
      </w:pPr>
      <w:r/>
      <w:hyperlink r:id="rId14">
        <w:r>
          <w:rPr>
            <w:color w:val="0000EE"/>
            <w:u w:val="single"/>
          </w:rPr>
          <w:t>https://www.islandecho.co.uk/elderly-pedestrian-hit-by-car-on-apse-heath-zebra-crossing/</w:t>
        </w:r>
      </w:hyperlink>
      <w:r>
        <w:t xml:space="preserve"> - An elderly woman was treated by paramedics after being struck by a car on the zebra crossing in Apse Heath, Isle of Wight. The incident occurred outside the Premier convenience store at the busy Apse Heath roundabout. The pedestrian, a woman in her 60s, sustained serious injuries but they were not life-threatening. The driver of the Mercedes SLK failed to yield to the pedestrian, leading to the collision. Police investigated the incident, and traffic was temporarily disrupted in the area.</w:t>
      </w:r>
      <w:r/>
    </w:p>
    <w:p>
      <w:pPr>
        <w:pStyle w:val="ListNumber"/>
        <w:spacing w:line="240" w:lineRule="auto"/>
        <w:ind w:left="720"/>
      </w:pPr>
      <w:r/>
      <w:hyperlink r:id="rId16">
        <w:r>
          <w:rPr>
            <w:color w:val="0000EE"/>
            <w:u w:val="single"/>
          </w:rPr>
          <w:t>https://www.thegrocer.co.uk/news/lidl-vents-frustration-at-tesco-and-aldis-objections-to-new-isle-of-sheppey-store/701865.article</w:t>
        </w:r>
      </w:hyperlink>
      <w:r>
        <w:t xml:space="preserve"> - Lidl expressed frustration over objections from Tesco and Aldi regarding a new store in Isle of Sheppey. The new Lidl store faced planning challenges due to objections from rival supermarkets, leading to delays in the project's approval. Lidl emphasized its commitment to delivering the new store, which would create 40 new jobs for the area. The company criticized the objections as self-serving and not in the best interest of the local community, reaffirming its dedication to the project despite the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2285/Britain-stupidest-zebra-crossing-Aldi-pedestrian-pathway-lamppost-supermarket.html?ns_mchannel=rss&amp;ns_campaign=1490&amp;ito=1490" TargetMode="External"/><Relationship Id="rId10" Type="http://schemas.openxmlformats.org/officeDocument/2006/relationships/hyperlink" Target="https://www.bbc.co.uk/news/articles/cg3e4yl10elo" TargetMode="External"/><Relationship Id="rId11" Type="http://schemas.openxmlformats.org/officeDocument/2006/relationships/hyperlink" Target="https://www.telegraph.co.uk/news/2024/07/30/dead-end-zebra-crossing-puzzles-shoppers-in-kent/" TargetMode="External"/><Relationship Id="rId12" Type="http://schemas.openxmlformats.org/officeDocument/2006/relationships/hyperlink" Target="https://www.kentonline.co.uk/herne-bay/news/concerns-over-road-layout-plan-38471/" TargetMode="External"/><Relationship Id="rId13" Type="http://schemas.openxmlformats.org/officeDocument/2006/relationships/hyperlink" Target="https://www.change.org/p/swale-borough-council-to-get-a-zebra-crossing-installed-on-minster-road-sheppey-outside-woodlands-nursery" TargetMode="External"/><Relationship Id="rId14" Type="http://schemas.openxmlformats.org/officeDocument/2006/relationships/hyperlink" Target="https://www.islandecho.co.uk/elderly-pedestrian-hit-by-car-on-apse-heath-zebra-crossing/" TargetMode="External"/><Relationship Id="rId15" Type="http://schemas.openxmlformats.org/officeDocument/2006/relationships/hyperlink" Target="https://www.noahwire.com" TargetMode="External"/><Relationship Id="rId16" Type="http://schemas.openxmlformats.org/officeDocument/2006/relationships/hyperlink" Target="https://www.thegrocer.co.uk/news/lidl-vents-frustration-at-tesco-and-aldis-objections-to-new-isle-of-sheppey-store/701865.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