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Bruno Tonioli sparks mixed reactions after live swearing slip on Britain’s Got Talent finale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live finale of </w:t>
      </w:r>
      <w:r>
        <w:rPr>
          <w:i/>
        </w:rPr>
        <w:t>Britain's Got Talent</w:t>
      </w:r>
      <w:r>
        <w:t xml:space="preserve"> was marred by an unexpected on-air blunder when judge Bruno Tonioli inadvertently swore during the broadcast. While critiquing comedian Joseph Charm's act, which poked fun at the high cost of childcare in the UK, Bruno exclaimed, "We were just p***ing..." before hurriedly correcting himself and apologising. The slip occurred before the 9pm watershed, prompting host Declan Donnelly to issue an apology to viewers, reminding them to "excuse Bruno's slip of the tongue."</w:t>
      </w:r>
      <w:r/>
    </w:p>
    <w:p>
      <w:r/>
      <w:r>
        <w:t>Bruno, who became a judge on the show two years ago, later clarified that the judges were simply amused by Charm's performance, which had the entire audience in stitches. While some fans reacted negatively, calling for him to be "sacked," others found the incident amusing and even hailed it as the "best part" of the night. Social media erupted with mixed responses, with comments ranging from light-hearted mockery to calls for accountability. One viewer said, “Bruno saying p</w:t>
      </w:r>
      <w:r>
        <w:rPr>
          <w:b/>
        </w:rPr>
        <w:t>*</w:t>
      </w:r>
      <w:r>
        <w:t>g has probably been the best part of this final,” illustrating the divide in audience reactions.</w:t>
      </w:r>
      <w:r/>
    </w:p>
    <w:p>
      <w:r/>
      <w:r>
        <w:t xml:space="preserve">This is not the first time </w:t>
      </w:r>
      <w:r>
        <w:rPr>
          <w:i/>
        </w:rPr>
        <w:t>Britain's Got Talent</w:t>
      </w:r>
      <w:r>
        <w:t xml:space="preserve"> has faced scrutiny over language. Just two years prior, Bruno again found himself in similar hot water when he expressed his shock during a performance by sword swallower Andrew Stanton. In that instance, unaware his microphone was on, he exclaimed, "F***ing hell, Simon. Not again!" The act had involved gruesome stunts that evidently caught him off guard, showcasing the challenges of live television where unscripted moments can quickly escalate.</w:t>
      </w:r>
      <w:r/>
    </w:p>
    <w:p>
      <w:r/>
      <w:r>
        <w:t>Additionally, the show has seen its share of complaints from viewers regarding the judges' language. Amanda Holden, a fellow judge, faced nearly 200 complaints in 2019 after she accidentally dropped a swear word during a live segment involving a haunting performance. In a moment of fright, she stated, "I really want to apologise for saying a terrible word. I know my kids are watching," emphasising the pressure that live performances can exert on both contestants and judges alike.</w:t>
      </w:r>
      <w:r/>
    </w:p>
    <w:p>
      <w:r/>
      <w:r>
        <w:t>Moreover, tensions on the show have been heightened by moments of chaos, such as instances of stage invasions, which have led to unexpected outbursts from judges. In 2018, a stage invader interrupted a critique session, leading Simon Cowell to express his frustration with an unguarded gesture. These incidents underline the unpredictable nature of live broadcasts, where both planned and spontaneous moments can shape the audience's viewing experience.</w:t>
      </w:r>
      <w:r/>
    </w:p>
    <w:p>
      <w:r/>
      <w:r>
        <w:t xml:space="preserve">The ongoing debate surrounding presenters’ language choices during these performances illustrates the broader conversation around what is deemed acceptable on television, particularly during family-oriented programming. As </w:t>
      </w:r>
      <w:r>
        <w:rPr>
          <w:i/>
        </w:rPr>
        <w:t>Britain's Got Talent</w:t>
      </w:r>
      <w:r>
        <w:t xml:space="preserve"> continues to draw in millions of viewers, the expectations for decorum and professionalism on live television remain a delicate balance.</w:t>
      </w:r>
      <w:r/>
    </w:p>
    <w:p>
      <w:r/>
      <w:r>
        <w:t>As audiences return to the excitement of talent showcases and competitive performances, producers and cast will undoubtedly need to navigate the line between spontaneity and adherence to broadcast standards.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https://www.dailymail.co.uk/tv/article-14768263/Britians-Got-Talent-blunder-Bruno-Tonioli-swear-live-BGT.html?ns_mchannel=rss&amp;ns_campaign=1490&amp;ito=1490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https://www.independent.co.uk/arts-entertainment/tv/news/bruno-tonioli-britains-got-talent-swears-b2348790.html</w:t>
        </w:r>
      </w:hyperlink>
      <w:r>
        <w:t xml:space="preserve"> - Bruno Tonioli, a judge on Britain's Got Talent, accidentally swore live on air during a semi-final performance by sword swallower Andrew Stanton. The act involved gruesome tricks, including dragging a truck using hooks in his eye sockets. When invited on stage, Tonioli, unaware his microphone was on, exclaimed, "F***ing hell, Simon. Not again!" Viewers quickly noticed the slip-up, with some commenting on social media about the incident. The show continues its live shows, determining which contestants will make it through to the final on Saturday night.</w:t>
      </w:r>
      <w:r/>
    </w:p>
    <w:p>
      <w:pPr>
        <w:pStyle w:val="ListNumber"/>
        <w:spacing w:line="240" w:lineRule="auto"/>
        <w:ind w:left="720"/>
      </w:pPr>
      <w:r/>
      <w:hyperlink r:id="rId13">
        <w:r>
          <w:rPr>
            <w:color w:val="0000EE"/>
            <w:u w:val="single"/>
          </w:rPr>
          <w:t>https://metro.co.uk/2023/05/30/bgt-2023-bruno-tonioli-drops-f-bomb-during-terrifying-act-18871342/</w:t>
        </w:r>
      </w:hyperlink>
      <w:r>
        <w:t xml:space="preserve"> - During a live Britain's Got Talent semi-final, judge Bruno Tonioli accidentally swore while reacting to a terrifying act by sword swallower Andrew Stanton. The act involved gruesome stunts, including dragging a truck using hooks in his eye sockets. When invited on stage, Tonioli, unaware his microphone was on, exclaimed, "F***ing hell, Simon. Not again!" Viewers took to social media to comment on the incident, with some expressing surprise at Tonioli's reaction and the nature of the act.</w:t>
      </w:r>
      <w:r/>
    </w:p>
    <w:p>
      <w:pPr>
        <w:pStyle w:val="ListNumber"/>
        <w:spacing w:line="240" w:lineRule="auto"/>
        <w:ind w:left="720"/>
      </w:pPr>
      <w:r/>
      <w:hyperlink r:id="rId10">
        <w:r>
          <w:rPr>
            <w:color w:val="0000EE"/>
            <w:u w:val="single"/>
          </w:rPr>
          <w:t>https://www.irishmirror.ie/tv/bgt-judge-bruno-tonioli-swears-30115788</w:t>
        </w:r>
      </w:hyperlink>
      <w:r>
        <w:t xml:space="preserve"> - Bruno Tonioli, a judge on Britain's Got Talent, appeared to swear live on air during a semi-final performance by sword swallower Andrew Stanton. The act involved gruesome stunts, including dragging a truck using hooks in his eye sockets. When invited on stage, Tonioli, unaware his microphone was on, exclaimed, "F***ing hell, Simon. Not again!" Viewers quickly noticed the slip-up, with some commenting on social media about the incident. The show continues its live shows, determining which contestants will make it through to the final on Saturday night.</w:t>
      </w:r>
      <w:r/>
    </w:p>
    <w:p>
      <w:pPr>
        <w:pStyle w:val="ListNumber"/>
        <w:spacing w:line="240" w:lineRule="auto"/>
        <w:ind w:left="720"/>
      </w:pPr>
      <w:r/>
      <w:hyperlink r:id="rId12">
        <w:r>
          <w:rPr>
            <w:color w:val="0000EE"/>
            <w:u w:val="single"/>
          </w:rPr>
          <w:t>https://virginradio.co.uk/entertainment/108987/britains-got-talent-viewers-rage-as-bruno-tonioli-swears-live-on-air-repeatedly</w:t>
        </w:r>
      </w:hyperlink>
      <w:r>
        <w:t xml:space="preserve"> - Bruno Tonioli, a judge on Britain's Got Talent, caused controversy by swearing live on air during the live shows. On Tuesday night, he swore during a performance by sword swallower Andrew Stanton, and again on Wednesday during an act by illusionist Miki Dark. Viewers expressed their displeasure on social media, with some questioning Tonioli's behaviour and the show's standards. Hosts Ant and Dec apologised to viewers at the start of the Wednesday show, addressing the previous night's language.</w:t>
      </w:r>
      <w:r/>
    </w:p>
    <w:p>
      <w:pPr>
        <w:pStyle w:val="ListNumber"/>
        <w:spacing w:line="240" w:lineRule="auto"/>
        <w:ind w:left="720"/>
      </w:pPr>
      <w:r/>
      <w:hyperlink r:id="rId14">
        <w:r>
          <w:rPr>
            <w:color w:val="0000EE"/>
            <w:u w:val="single"/>
          </w:rPr>
          <w:t>https://www.digitalspy.com/tv/reality-tv/a46523374/britains-got-talent-bruno-tonioli-breaks-golden-buzzer/</w:t>
        </w:r>
      </w:hyperlink>
      <w:r>
        <w:t xml:space="preserve"> - Bruno Tonioli, a judge on Britain's Got Talent, accidentally pressed the golden buzzer during a contestant's audition in his first episode on the show. Addressing the mistake, Tonioli later explained that he had been briefed on how the buzzer worked but forgot in the heat of the moment. He admitted to getting caught up in the excitement and reacting instinctively. The incident highlights the challenges of adapting to live television and the show's format.</w:t>
      </w:r>
      <w:r/>
    </w:p>
    <w:p>
      <w:pPr>
        <w:pStyle w:val="ListNumber"/>
        <w:spacing w:line="240" w:lineRule="auto"/>
        <w:ind w:left="720"/>
      </w:pPr>
      <w:r/>
      <w:hyperlink r:id="rId15">
        <w:r>
          <w:rPr>
            <w:color w:val="0000EE"/>
            <w:u w:val="single"/>
          </w:rPr>
          <w:t>https://www.theguardian.com/tv-and-radio/2023/jan/24/bruno-tonioli-to-replace-david-walliams-as-britains-got-talent-judge</w:t>
        </w:r>
      </w:hyperlink>
      <w:r>
        <w:t xml:space="preserve"> - Bruno Tonioli, 67, is set to replace David Walliams as a judge on Britain's Got Talent. Walliams' position came into question after offensive comments made during an audition show were leaked. Tonioli expressed excitement about joining the show, stating, "Here we are, Britain’s Got Talent. I am so excited. It’s my first show, I have no idea what’s going to happen, but I’m sure it’s going to be brilliant."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article-14768263/Britians-Got-Talent-blunder-Bruno-Tonioli-swear-live-BGT.html?ns_mchannel=rss&amp;ns_campaign=1490&amp;ito=1490" TargetMode="External"/><Relationship Id="rId10" Type="http://schemas.openxmlformats.org/officeDocument/2006/relationships/hyperlink" Target="https://www.irishmirror.ie/tv/bgt-judge-bruno-tonioli-swears-30115788" TargetMode="External"/><Relationship Id="rId11" Type="http://schemas.openxmlformats.org/officeDocument/2006/relationships/hyperlink" Target="https://www.independent.co.uk/arts-entertainment/tv/news/bruno-tonioli-britains-got-talent-swears-b2348790.html" TargetMode="External"/><Relationship Id="rId12" Type="http://schemas.openxmlformats.org/officeDocument/2006/relationships/hyperlink" Target="https://virginradio.co.uk/entertainment/108987/britains-got-talent-viewers-rage-as-bruno-tonioli-swears-live-on-air-repeatedly" TargetMode="External"/><Relationship Id="rId13" Type="http://schemas.openxmlformats.org/officeDocument/2006/relationships/hyperlink" Target="https://metro.co.uk/2023/05/30/bgt-2023-bruno-tonioli-drops-f-bomb-during-terrifying-act-18871342/" TargetMode="External"/><Relationship Id="rId14" Type="http://schemas.openxmlformats.org/officeDocument/2006/relationships/hyperlink" Target="https://www.digitalspy.com/tv/reality-tv/a46523374/britains-got-talent-bruno-tonioli-breaks-golden-buzzer/" TargetMode="External"/><Relationship Id="rId15" Type="http://schemas.openxmlformats.org/officeDocument/2006/relationships/hyperlink" Target="https://www.theguardian.com/tv-and-radio/2023/jan/24/bruno-tonioli-to-replace-david-walliams-as-britains-got-talent-judg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