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Wynne Evans condemns BBC as corrupt after contract termination over misconduct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wake of his recent dismissal from the BBC, Wynne Evans has openly expressed disdain for the broadcaster, labelling it as “rotten to the core” and a “corrupt organisation.” This criticism comes after an investigation into his conduct while working with the corporation led to the termination of his contract at Radio Wales, following a series of controversial incidents.</w:t>
      </w:r>
      <w:r/>
    </w:p>
    <w:p>
      <w:r/>
      <w:r>
        <w:t>The 53-year-old opera singer, who is recognisable as the face of Go Compare, was informed of his dismissal after a four-month inquiry scrutinised his behaviour. Reports indicate that a pivotal moment in the investigation was sparked by a video where Evans used a crude sexual term during a Strictly Come Dancing press event earlier this year. His choice of words included the vile slur “spit roast,” which he directed in a joking manner towards his co-star, Janette Manrara. A source within the BBC noted that Evans might have avoided this predicament had he refrained from his confrontational rhetoric and the subsequent online tirades aimed at the network and its employees.</w:t>
      </w:r>
      <w:r/>
    </w:p>
    <w:p>
      <w:r/>
      <w:r>
        <w:t>Additionally, it emerged that his earlier actions had prompted significant backlash. A surprising video surfaced revealing Evans sending a sex toy to fellow participant Jamie Borthwick, which was deemed highly inappropriate. Such behaviour has significantly tarnished his reputation, prompting him to claim he was “misrepresented” and encouraging his followers to support him by contacting the BBC’s director general, Tim Davie.</w:t>
      </w:r>
      <w:r/>
    </w:p>
    <w:p>
      <w:r/>
      <w:r>
        <w:t>In a notable turn of events, Evans is reportedly pondering legal action against the BBC, believing his reputation has been irreparably damaged. He has hired crisis PR expert Mark Borkowski in an attempt to navigate this tumultuous period, although sources suggest that the consultancy lasted merely three days. The legal strategy appears to include a 30-page dossier aimed at clearing his name, containing various evidential materials to challenge the corporation's decisions.</w:t>
      </w:r>
      <w:r/>
    </w:p>
    <w:p>
      <w:r/>
      <w:r>
        <w:t>As the scandal unfolded, more incidents came to light that have caused friction between his broadcasting commitments and personal conduct. Beyond his comments about Manrara, Evans faced scrutiny for hosting a Conservative fundraiser, which resulted in calls from public figures, such as Labour MP Chris Bryant, for his resignation or removal, reinforcing the scrutiny over his activities outside of his broadcasting role. Despite these challenges, Evans has expressed a desire to return to his position at Radio Wales, revealing an unwillingness to concede without a fight.</w:t>
      </w:r>
      <w:r/>
    </w:p>
    <w:p>
      <w:r/>
      <w:r>
        <w:t>In his public statements, Evans has appeared resolute and defiant, asserting that he cannot foresee a return to the BBC but has plans to continue his career elsewhere. As he seeks to salvage his professional reputation, the ongoing situation raises questions about the responsibilities of public figures and the impact of social media on their personal and professional lives. Whether Evans can secure his future in the entertainment industry remains uncertain as he navigates a complex landscape of public perception and corporate governance.</w:t>
      </w:r>
      <w:r/>
    </w:p>
    <w:p>
      <w:r/>
      <w:r>
        <w:t>With his career hanging in the balance, Wynne Evans’s story is an emblematic case of how celebrity culture intersects with accountability, revealing the precariousness of fame in an era defined by instant communication and public scrutiny.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https://www.dailymail.co.uk/news/article-14768431/Strictly-Wynne-Evans-BBC-corrupt-days-sacking.html?ns_mchannel=rss&amp;ns_campaign=1490&amp;ito=1490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https://www.standard.co.uk/showbiz/wynne-evans-bbc-tribunal-strictly-b1210604.html</w:t>
        </w:r>
      </w:hyperlink>
      <w:r>
        <w:t xml:space="preserve"> - Wynne Evans, the Welsh opera singer and Go Compare frontman, is reportedly preparing to take legal action against the BBC after his removal from the Strictly Come Dancing live tour. Sources suggest Evans believes his reputation has been unfairly damaged following the incident where he made a controversial remark about host Janette Manrara during the tour's press launch. He has hired a crisis PR expert and is seeking legal advice to challenge the decision, maintaining that his comment was not aimed at Manrara. Additionally, Evans is reportedly fighting to retain his lucrative deal fronting the Go Compare insurance ads, a position he has held since 2009, which is said to earn him £200,000 annually.</w:t>
      </w:r>
      <w:r/>
    </w:p>
    <w:p>
      <w:pPr>
        <w:pStyle w:val="ListNumber"/>
        <w:spacing w:line="240" w:lineRule="auto"/>
        <w:ind w:left="720"/>
      </w:pPr>
      <w:r/>
      <w:hyperlink r:id="rId12">
        <w:r>
          <w:rPr>
            <w:color w:val="0000EE"/>
            <w:u w:val="single"/>
          </w:rPr>
          <w:t>https://www.bbc.com/news/uk-wales-51659270</w:t>
        </w:r>
      </w:hyperlink>
      <w:r>
        <w:t xml:space="preserve"> - BBC Radio Wales presenter Wynne Evans faced calls for his sacking or resignation after hosting a Conservative fundraiser. Evans, also known for his role in Go Compare adverts, was pictured helping to host an auction for the Conservatives. Labour MP Chris Bryant stated that Evans should keep his political views to himself. The BBC was not aware of Evans' role in the event in advance but confirmed he had agreed not to accept bookings at such events in the future. Evans presents a daily mid-morning show on BBC Radio Wales alongside his singing and commercial commitments.</w:t>
      </w:r>
      <w:r/>
    </w:p>
    <w:p>
      <w:pPr>
        <w:pStyle w:val="ListNumber"/>
        <w:spacing w:line="240" w:lineRule="auto"/>
        <w:ind w:left="720"/>
      </w:pPr>
      <w:r/>
      <w:hyperlink r:id="rId13">
        <w:r>
          <w:rPr>
            <w:color w:val="0000EE"/>
            <w:u w:val="single"/>
          </w:rPr>
          <w:t>https://www.bbc.co.uk/news/articles/cvg8jwyveyxo</w:t>
        </w:r>
      </w:hyperlink>
      <w:r>
        <w:t xml:space="preserve"> - Wynne Evans, the Welsh tenor and broadcaster, announced he is taking 'time out' from the Strictly Come Dancing live tour and his other public commitments to 'prioritise his wellbeing'. This decision follows controversy over an 'inappropriate and unacceptable' comment he made during the tour's press launch. Evans apologised for his actions and plans to use this time for self-reflection. The BBC confirmed his temporary leave from presenting his weekday show on BBC Radio Wales.</w:t>
      </w:r>
      <w:r/>
    </w:p>
    <w:p>
      <w:pPr>
        <w:pStyle w:val="ListNumber"/>
        <w:spacing w:line="240" w:lineRule="auto"/>
        <w:ind w:left="720"/>
      </w:pPr>
      <w:r/>
      <w:hyperlink r:id="rId14">
        <w:r>
          <w:rPr>
            <w:color w:val="0000EE"/>
            <w:u w:val="single"/>
          </w:rPr>
          <w:t>https://www.standard.co.uk/showbiz/wynne-evans-bbc-showdown-job-b1215784.html</w:t>
        </w:r>
      </w:hyperlink>
      <w:r>
        <w:t xml:space="preserve"> - Wynne Evans is reportedly preparing for crucial talks with the BBC as he fights to keep his Radio Wales presenting role. The opera singer has enlisted his lawyers, who have compiled a 30-page dossier aimed at clearing his name following a controversy earlier this year. In January, Evans stepped down from the Strictly Come Dancing live tour after facing backlash for an alleged remark directed at host Janette Manrara. Since then, he has taken 'time off' from his BBC role, but sources say he is determined to return.</w:t>
      </w:r>
      <w:r/>
    </w:p>
    <w:p>
      <w:pPr>
        <w:pStyle w:val="ListNumber"/>
        <w:spacing w:line="240" w:lineRule="auto"/>
        <w:ind w:left="720"/>
      </w:pPr>
      <w:r/>
      <w:hyperlink r:id="rId15">
        <w:r>
          <w:rPr>
            <w:color w:val="0000EE"/>
            <w:u w:val="single"/>
          </w:rPr>
          <w:t>https://www.standard.co.uk/showbiz/wynne-evans-dossier-bbc-strictly-come-dancing-scandal-allegations-b1222730.html</w:t>
        </w:r>
      </w:hyperlink>
      <w:r>
        <w:t xml:space="preserve"> - Wynne Evans has handed over a 'dossier' of evidence to the BBC as he fights to clear his name following his removal from the Strictly Come Dancing live tour. The 53-year-old opera singer, best known for his long-running role in the GoCompare adverts, was axed from the tour earlier this year after allegedly making an inappropriate sexual comment about professional dancer Janette Manrara. According to reports, Evans has now submitted a collection of videos and screenshots to the broadcaster as part of a bid to prove his innocence.</w:t>
      </w:r>
      <w:r/>
    </w:p>
    <w:p>
      <w:pPr>
        <w:pStyle w:val="ListNumber"/>
        <w:spacing w:line="240" w:lineRule="auto"/>
        <w:ind w:left="720"/>
      </w:pPr>
      <w:r/>
      <w:hyperlink r:id="rId16">
        <w:r>
          <w:rPr>
            <w:color w:val="0000EE"/>
            <w:u w:val="single"/>
          </w:rPr>
          <w:t>https://www.independent.co.uk/arts-entertainment/tv/news/wynne-evans-strictly-tour-controversy-sacked-b2687589.html</w:t>
        </w:r>
      </w:hyperlink>
      <w:r>
        <w:t xml:space="preserve"> - Opera singer Wynne Evans will leave the Strictly Come Dancing live tour after he made a crude remark about professional dancer Janette Manrara. The Welsh star has said he will now 'take some time out' from his radio show and the Strictly tour after reports mounted he would be sacked by the BBC. He apologised for the comments, stating: 'I am deeply sorry for the pain my inappropriate actions have caused, and plan to take this time for self-reflection.'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8431/Strictly-Wynne-Evans-BBC-corrupt-days-sacking.html?ns_mchannel=rss&amp;ns_campaign=1490&amp;ito=1490" TargetMode="External"/><Relationship Id="rId11" Type="http://schemas.openxmlformats.org/officeDocument/2006/relationships/hyperlink" Target="https://www.standard.co.uk/showbiz/wynne-evans-bbc-tribunal-strictly-b1210604.html" TargetMode="External"/><Relationship Id="rId12" Type="http://schemas.openxmlformats.org/officeDocument/2006/relationships/hyperlink" Target="https://www.bbc.com/news/uk-wales-51659270" TargetMode="External"/><Relationship Id="rId13" Type="http://schemas.openxmlformats.org/officeDocument/2006/relationships/hyperlink" Target="https://www.bbc.co.uk/news/articles/cvg8jwyveyxo" TargetMode="External"/><Relationship Id="rId14" Type="http://schemas.openxmlformats.org/officeDocument/2006/relationships/hyperlink" Target="https://www.standard.co.uk/showbiz/wynne-evans-bbc-showdown-job-b1215784.html" TargetMode="External"/><Relationship Id="rId15" Type="http://schemas.openxmlformats.org/officeDocument/2006/relationships/hyperlink" Target="https://www.standard.co.uk/showbiz/wynne-evans-dossier-bbc-strictly-come-dancing-scandal-allegations-b1222730.html" TargetMode="External"/><Relationship Id="rId16" Type="http://schemas.openxmlformats.org/officeDocument/2006/relationships/hyperlink" Target="https://www.independent.co.uk/arts-entertainment/tv/news/wynne-evans-strictly-tour-controversy-sacked-b26875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