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Gatwick Airport faces repeated evacuation chaos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Gatwick Airport has once again found itself in the spotlight due to a recent evacuation prompted by a fire alarm. Eyewitness accounts describe the scene as one of "total chaos," as holidaymakers were swiftly directed towards exits amidst a cacophony of alarms. The situation recalls prior instances when the airport faced significant disruptions, raising concerns about passenger safety and operational efficiency.</w:t>
      </w:r>
      <w:r/>
    </w:p>
    <w:p>
      <w:r/>
      <w:r>
        <w:t>In a series of similar incidents, Gatwick's North Terminal has been evacuated multiple times over the past year due to fire alarms. Notably, on 29 June, passengers experienced lengthy delays and cancellations as security protocols required a thorough re-screening process. The airport management has reiterated its commitment to safety, though such incidents have led to considerable frustration among travellers, some of whom reported missing their flights.</w:t>
      </w:r>
      <w:r/>
    </w:p>
    <w:p>
      <w:r/>
      <w:r>
        <w:t>The latest event follows a pattern of evacuations at Gatwick, which, in recent months, have not only included fire alarms but also security incidents. For instance, on 22 November 2024, the South Terminal faced evacuation due to a suspicious package, which left passengers stranded as only police were allowed into the area. In that case, the disruption affected over 240 scheduled flights, illustrating how such occurrences can ripple through the airport's operations.</w:t>
      </w:r>
      <w:r/>
    </w:p>
    <w:p>
      <w:r/>
      <w:r>
        <w:t>Furthermore, on 2 October 2023, another fire alarm resulted in the evacuation of Gatwick's North Terminal. Thousands of passengers were ushered out of the building, leading to panic and confusion. Fortunately, the airport’s fire service confirmed that there was no fire, but the resultant delays and flight cancellations underscored the fragile nature of air travel during such emergencies.</w:t>
      </w:r>
      <w:r/>
    </w:p>
    <w:p>
      <w:r/>
      <w:r>
        <w:t>Despite assurances from airport authorities about safety, the repeated nature of these incidents raises questions about the efficacy of their emergency protocols. Each evacuation, whether caused by fire alarms or security threats, affects not only immediate flight schedules but also the overall perception of Gatwick Airport as a reliable travel hub.</w:t>
      </w:r>
      <w:r/>
    </w:p>
    <w:p>
      <w:r/>
      <w:r>
        <w:t>As the airport continues to manage passenger flow and security, it remains crucial for them to refine their emergency response strategies to minimise disruption while ensuring the safety of all travellers. The balance between maintaining security and providing a seamless travel experience appears more vital than ever as Gatwick contends with its operational challenges.</w:t>
      </w:r>
      <w:r/>
    </w:p>
    <w:p>
      <w:r/>
      <w:r>
        <w:t>In light of these events, passengers are urged to stay informed and exercise patience, particularly in the face of unexpected disruptions that test both airport staff and travellers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https://www.express.co.uk/news/uk/2062732/gatwick-airport-live-holidaymakers-evacuated</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https://www.bbc.co.uk/news/articles/c6pd1vqny9do</w:t>
        </w:r>
      </w:hyperlink>
      <w:r>
        <w:t xml:space="preserve"> - On 29 June 2023, Gatwick Airport's North Terminal was evacuated due to a fire alarm. Passengers described the situation as 'total chaos,' with large queues forming as security re-screened everyone in the departure lounge. The incident led to significant delays and cancellations, with some passengers missing their flights. The airport apologised for the inconvenience and prioritised safety and security during the event.</w:t>
      </w:r>
      <w:r/>
    </w:p>
    <w:p>
      <w:pPr>
        <w:pStyle w:val="ListNumber"/>
        <w:spacing w:line="240" w:lineRule="auto"/>
        <w:ind w:left="720"/>
      </w:pPr>
      <w:r/>
      <w:hyperlink r:id="rId12">
        <w:r>
          <w:rPr>
            <w:color w:val="0000EE"/>
            <w:u w:val="single"/>
          </w:rPr>
          <w:t>https://www.standard.co.uk/news/london/gatwick-airport-south-terminal-evacuated-police-lockdown-security-b1195656.html?page=3</w:t>
        </w:r>
      </w:hyperlink>
      <w:r>
        <w:t xml:space="preserve"> - On 22 November 2024, Gatwick Airport's South Terminal was evacuated following a security incident involving a suspicious package. Passengers were stranded as only police officers were allowed inside, and Gatwick staff were also evacuated. The incident caused significant disruption, with numerous flights delayed or cancelled. The airport and police worked to resolve the situation, ensuring safety and security for all involved.</w:t>
      </w:r>
      <w:r/>
    </w:p>
    <w:p>
      <w:pPr>
        <w:pStyle w:val="ListNumber"/>
        <w:spacing w:line="240" w:lineRule="auto"/>
        <w:ind w:left="720"/>
      </w:pPr>
      <w:r/>
      <w:hyperlink r:id="rId13">
        <w:r>
          <w:rPr>
            <w:color w:val="0000EE"/>
            <w:u w:val="single"/>
          </w:rPr>
          <w:t>https://www.mylondon.news/news/uk-world-news/live-gatwick-evacuation-updates-fire-27825312</w:t>
        </w:r>
      </w:hyperlink>
      <w:r>
        <w:t xml:space="preserve"> - On 2 October 2023, Gatwick Airport's North Terminal was evacuated after a fire alarm was triggered. Passengers were seen making for the exits, and 23 flights were delayed in the following hour and a half. The cause of the alarm was not immediately known, and the airport worked to resolve the situation, ensuring safety and security for all passengers.</w:t>
      </w:r>
      <w:r/>
    </w:p>
    <w:p>
      <w:pPr>
        <w:pStyle w:val="ListNumber"/>
        <w:spacing w:line="240" w:lineRule="auto"/>
        <w:ind w:left="720"/>
      </w:pPr>
      <w:r/>
      <w:hyperlink r:id="rId14">
        <w:r>
          <w:rPr>
            <w:color w:val="0000EE"/>
            <w:u w:val="single"/>
          </w:rPr>
          <w:t>https://www.the-independent.com/tv/news/london-gatwick-flights-evacuation-alarm-b2422585.html</w:t>
        </w:r>
      </w:hyperlink>
      <w:r>
        <w:t xml:space="preserve"> - On 2 October 2023, Gatwick Airport's North Terminal was evacuated after alarms rang out due to a fire alert. Thousands of passengers were forced out of the building, leading to confusion and delays. The airport's fire service attended promptly, confirming there was no fire, and passengers were allowed back into the departure lounge. The incident caused significant disruption, with numerous flights delayed or cancelled.</w:t>
      </w:r>
      <w:r/>
    </w:p>
    <w:p>
      <w:pPr>
        <w:pStyle w:val="ListNumber"/>
        <w:spacing w:line="240" w:lineRule="auto"/>
        <w:ind w:left="720"/>
      </w:pPr>
      <w:r/>
      <w:hyperlink r:id="rId15">
        <w:r>
          <w:rPr>
            <w:color w:val="0000EE"/>
            <w:u w:val="single"/>
          </w:rPr>
          <w:t>https://www.standard.co.uk/news/london/gatwick-airport-evacuated-fire-alarm-south-terminal-b1156574.html</w:t>
        </w:r>
      </w:hyperlink>
      <w:r>
        <w:t xml:space="preserve"> - On 9 May 2024, Gatwick Airport's South Terminal was evacuated following a fire alarm. Passengers heading to events like Eurovision's first semifinal missed their flights due to the evacuation. The airport's fire service confirmed there was no fire, and passengers were allowed back into the departure lounge. The incident caused significant disruption, with numerous flights delayed or cancelled.</w:t>
      </w:r>
      <w:r/>
    </w:p>
    <w:p>
      <w:pPr>
        <w:pStyle w:val="ListNumber"/>
        <w:spacing w:line="240" w:lineRule="auto"/>
        <w:ind w:left="720"/>
      </w:pPr>
      <w:r/>
      <w:hyperlink r:id="rId16">
        <w:r>
          <w:rPr>
            <w:color w:val="0000EE"/>
            <w:u w:val="single"/>
          </w:rPr>
          <w:t>https://www.bbc.co.uk/news/articles/ced94pggwxpo</w:t>
        </w:r>
      </w:hyperlink>
      <w:r>
        <w:t xml:space="preserve"> - On 22 November 2024, Gatwick Airport's South Terminal was evacuated following reports of a suspicious package. Two people were temporarily detained by police, but later allowed to continue their journeys. The terminal reopened after the package was made safe by an explosive ordnance disposal team. The incident led to delays and cancellations, with around 40 flights affected out of over 240 scheduled.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732/gatwick-airport-live-holidaymakers-evacuated" TargetMode="External"/><Relationship Id="rId11" Type="http://schemas.openxmlformats.org/officeDocument/2006/relationships/hyperlink" Target="https://www.bbc.co.uk/news/articles/c6pd1vqny9do" TargetMode="External"/><Relationship Id="rId12" Type="http://schemas.openxmlformats.org/officeDocument/2006/relationships/hyperlink" Target="https://www.standard.co.uk/news/london/gatwick-airport-south-terminal-evacuated-police-lockdown-security-b1195656.html?page=3" TargetMode="External"/><Relationship Id="rId13" Type="http://schemas.openxmlformats.org/officeDocument/2006/relationships/hyperlink" Target="https://www.mylondon.news/news/uk-world-news/live-gatwick-evacuation-updates-fire-27825312" TargetMode="External"/><Relationship Id="rId14" Type="http://schemas.openxmlformats.org/officeDocument/2006/relationships/hyperlink" Target="https://www.the-independent.com/tv/news/london-gatwick-flights-evacuation-alarm-b2422585.html" TargetMode="External"/><Relationship Id="rId15" Type="http://schemas.openxmlformats.org/officeDocument/2006/relationships/hyperlink" Target="https://www.standard.co.uk/news/london/gatwick-airport-evacuated-fire-alarm-south-terminal-b1156574.html" TargetMode="External"/><Relationship Id="rId16" Type="http://schemas.openxmlformats.org/officeDocument/2006/relationships/hyperlink" Target="https://www.bbc.co.uk/news/articles/ced94pggwx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