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crash exposes social media’s role in spreading chaos and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incident during Liverpool Football Club's victory parade starkly highlighted the dual nature of social media, capturing both community spirit and the darkest corners of society. When a vehicle drove into a crowd of jubilant fans on Water Street, injuring numerous individuals, the immediate responses on social media painted a chaotic picture – one that was all too reflective of human behaviour in crisis situations. </w:t>
      </w:r>
      <w:r/>
    </w:p>
    <w:p>
      <w:r/>
      <w:r>
        <w:t xml:space="preserve">The crash, which occurred amid a celebratory atmosphere, quickly turned the festivities into scenes of panic when a 53-year-old man allegedly drove a minivan into the crowd, injuring at least 65 people. Among the injured were children, with several individuals requiring immediate medical attention, including two in serious condition. Eyewitness reports describe horrific scenes as spectators attempted to evade the oncoming vehicle, highlighting an environment where joy was rapidly overshadowed by fear. The police promptly arrested the driver and confirmed that there was no indication of terrorism involved, although the extensive investigation into dangerous driving and drug use remains ongoing. </w:t>
      </w:r>
      <w:r/>
    </w:p>
    <w:p>
      <w:r/>
      <w:r>
        <w:t xml:space="preserve">The aftermath witnessed an outpouring of condolences from various leaders, including Prime Minister Keir Starmer, who termed the incident "appalling." The rapid response from emergency services, which included firefighters rescuing people trapped beneath the vehicle, was crucial in minimising the immediate impact of the incident. Yet, in stark contrast to this prompt and responsible communication from authorities, social media quickly descended into confusion, with rampant speculation and misinformation spreading across platforms. This exacerbated public concerns and left many questioning the reliability of information amid crises. </w:t>
      </w:r>
      <w:r/>
    </w:p>
    <w:p>
      <w:r/>
      <w:r>
        <w:t xml:space="preserve">This event is emblematic of a larger issue currently plaguing the digital landscape, as social media results in widespread misinformation and heightened emotional responses. Authorities previously cautioned against sharing graphic content and speculated narratives, drawing parallels with other serious events where misinformation damaged communities and hindered emergency response efforts. Such experiences underline the vital need for responsible engagement on social media, especially during significant public events. </w:t>
      </w:r>
      <w:r/>
    </w:p>
    <w:p>
      <w:r/>
      <w:r>
        <w:t>History has shown that cities like Liverpool are not strangers to tragedy during their football celebrations. The echoes of the Hillsborough disaster, where 96 fans lost their lives, linger vividly in the collective memory of the community, reminding many why vigilance and accurate communication must precede chaotic moments of public jubilation. Liverpool’s officials and community leaders have a pressing imperative to strike a balance between celebration and safety, ensuring that social media can foster solidarity and positive discourse rather than amplify fear and discord.</w:t>
      </w:r>
      <w:r/>
    </w:p>
    <w:p>
      <w:r/>
      <w:r>
        <w:t>As the city continues to process this latest incident, ongoing discussions will undoubtedly focus on how to harness the power of social media to build community resilience rather than allow it to fuel divisiveness. Ultimately, the juxtaposition between celebration and tragedy during the parade serves as a poignant reminder of humanity's complexities, particularly when viewed through the lens of social media.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https://m.belfasttelegraph.co.uk/opinion/comment/social-media-brings-out-the-worst-in-us-just-look-at-the-liverpool-trolls/a2111564167.html</w:t>
        </w:r>
      </w:hyperlink>
      <w:r>
        <w:t xml:space="preserve"> - Please view link - unable to able to access data</w:t>
      </w:r>
      <w:r/>
    </w:p>
    <w:p>
      <w:pPr>
        <w:pStyle w:val="ListNumber"/>
        <w:spacing w:line="240" w:lineRule="auto"/>
        <w:ind w:left="720"/>
      </w:pPr>
      <w:r/>
      <w:hyperlink r:id="rId11">
        <w:r>
          <w:rPr>
            <w:color w:val="0000EE"/>
            <w:u w:val="single"/>
          </w:rPr>
          <w:t>https://apnews.com/article/58475cf48441048e87f89df7aba6bb45</w:t>
        </w:r>
      </w:hyperlink>
      <w:r>
        <w:t xml:space="preserve"> - A 53-year-old British man was arrested on suspicion of attempted murder after driving a minivan into a crowd of Liverpool soccer fans celebrating the team's Premier League victory, injuring 65 people. The incident occurred despite police roadblocks, as the driver allegedly followed an ambulance into the restricted area. Of the injured, 50 were hospitalized, including four children, with 11 still in stable condition. Authorities are also investigating the driver for dangerous driving and drug use. The event turned the city's celebrations into a tragic scene, drawing shock and condolences from leaders including King Charles III and Prime Minister Keir Starmer. The scene of the crash near Water Street in Liverpool was thoroughly examined by forensic teams. Officials worked quickly to identify the suspect as a local white man to counter misinformation online, referencing a previous case where false identification sparked violence. The tragedy further adds to Liverpool's history of soccer-related disasters, including the 1985 Heysel Stadium and 1989 Hillsborough tragedies. Police emphasized there is no indication of terrorism, and no further suspects are being sought.</w:t>
      </w:r>
      <w:r/>
    </w:p>
    <w:p>
      <w:pPr>
        <w:pStyle w:val="ListNumber"/>
        <w:spacing w:line="240" w:lineRule="auto"/>
        <w:ind w:left="720"/>
      </w:pPr>
      <w:r/>
      <w:hyperlink r:id="rId10">
        <w:r>
          <w:rPr>
            <w:color w:val="0000EE"/>
            <w:u w:val="single"/>
          </w:rPr>
          <w:t>https://time.com/7288755/liverpool-car-ramming-dozens-injured-explainer/</w:t>
        </w:r>
      </w:hyperlink>
      <w:r>
        <w:t xml:space="preserve"> - On May 26, 2025, a vehicle rammed into a crowd in downtown Liverpool, England, during celebrations of Liverpool F.C.'s English Premier League victory. The incident injured 47 people, including four children, with four individuals reported to be in critical condition. Around one million fans were present when the car drove into the crowd on Water Street at approximately 6 p.m. local time. Eyewitnesses reported chaotic scenes as people tried to stop the vehicle before police apprehended it. A 53-year-old white British man, believed to be the driver, was arrested. Authorities have stated the incident is not being treated as terrorism and is considered isolated. Emergency services responded rapidly, rescuing four people trapped beneath the vehicle and transporting 27 people to the hospital. The incident sparked concern due to recent similar global car-ramming attacks, though police and officials were praised for their swift action and communication, preventing the spread of misinformation. This contrasts with a previous incident in July 2024, where delays in official response led to widespread speculation and unrest.</w:t>
      </w:r>
      <w:r/>
    </w:p>
    <w:p>
      <w:pPr>
        <w:pStyle w:val="ListNumber"/>
        <w:spacing w:line="240" w:lineRule="auto"/>
        <w:ind w:left="720"/>
      </w:pPr>
      <w:r/>
      <w:hyperlink r:id="rId14">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Prior to the crash, there had already been reports of disorder in the city center due to overcrowding and confusing logistics.</w:t>
      </w:r>
      <w:r/>
    </w:p>
    <w:p>
      <w:pPr>
        <w:pStyle w:val="ListNumber"/>
        <w:spacing w:line="240" w:lineRule="auto"/>
        <w:ind w:left="720"/>
      </w:pPr>
      <w:r/>
      <w:hyperlink r:id="rId12">
        <w:r>
          <w:rPr>
            <w:color w:val="0000EE"/>
            <w:u w:val="single"/>
          </w:rPr>
          <w:t>https://apnews.com/article/b2929e5981eeff72e074bf9c901a0bc5</w:t>
        </w:r>
      </w:hyperlink>
      <w:r>
        <w:t xml:space="preserve"> - A tragic incident occurred in Liverpool as a 53-year-old British man drove a gray minivan into a crowd of soccer fans celebrating Liverpool’s Premier League championship, injuring over 45 people. The crash is not being treated as terrorism, and the driver, who was arrested, is believed to have acted alone. Of the injured, 27 people were hospitalized, including two in serious condition, and 20 others received treatment at the scene. Several children were among the victims, and four people, including a child, were trapped under the vehicle and rescued by firefighters. Eyewitnesses described the van accelerating deliberately into the crowd, causing widespread panic and injuries. Authorities urged the public to avoid sharing graphic content and emphasized the need to wait for verified information. Prime Minister Keir Starmer condemned the attack and praised emergency responders. Liverpool FC and the Premier League expressed condolences. The city, which has a painful history with football-related tragedies, was left in shock as what should have been a day of celebration turned somber. The incident echoes the city’s past sorrow, notably the Hillsborough disaster, and revives concerns about public safety during major events.</w:t>
      </w:r>
      <w:r/>
    </w:p>
    <w:p>
      <w:pPr>
        <w:pStyle w:val="ListNumber"/>
        <w:spacing w:line="240" w:lineRule="auto"/>
        <w:ind w:left="720"/>
      </w:pPr>
      <w:r/>
      <w:hyperlink r:id="rId13">
        <w:r>
          <w:rPr>
            <w:color w:val="0000EE"/>
            <w:u w:val="single"/>
          </w:rPr>
          <w:t>https://www.ft.com/content/eaad9177-5cf1-46fd-b09b-cdb8cf68a031</w:t>
        </w:r>
      </w:hyperlink>
      <w:r>
        <w:t xml:space="preserve"> - A 53-year-old man has been arrested after a car struck pedestrians during Liverpool Football Club's Premier League victory parade on Water Street in Liverpool city centre. The incident occurred around 6pm, injuring at least 47 people, with 27 requiring hospital treatment and two, including one child, sustaining serious injuries. Police confirmed the car stopped at the scene and do not suspect terrorism, calling it an isolated incident. Extensive investigations are ongoing, and authorities have asked the public to avoid speculation on social media. The collision happened as the celebratory parade, attended by hundreds of thousands of fans and featuring the team on an open-top bus, was concluding. Emergency responders, including the Merseyside Fire and Rescue Service, extracted four individuals trapped beneath the vehicle. Prime Minister Sir Keir Starmer and local officials, including the Liverpool mayor and Liverpool FC, expressed their condolences and support for the victims, praising the swift response of emergency services.</w:t>
      </w:r>
      <w:r/>
    </w:p>
    <w:p>
      <w:pPr>
        <w:pStyle w:val="ListNumber"/>
        <w:spacing w:line="240" w:lineRule="auto"/>
        <w:ind w:left="720"/>
      </w:pPr>
      <w:r/>
      <w:hyperlink r:id="rId15">
        <w:r>
          <w:rPr>
            <w:color w:val="0000EE"/>
            <w:u w:val="single"/>
          </w:rPr>
          <w:t>https://www.axios.com/2025/05/26/liverpool-parade-car-crowd-man-arrested-soccer-fans</w:t>
        </w:r>
      </w:hyperlink>
      <w:r>
        <w:t xml:space="preserve"> - A tragic incident occurred during Liverpool's Premier League victory parade in northwest England on Monday, where a car drove into a crowd of fans, resulting in 27 people being hospitalized. According to Merseyside Police Assistant Chief Constable Jenny Sims, a 53-year-old white British man has been arrested in connection to the event, which is not being treated as terrorism. Among the injured, four were children, and at least two individuals, including one child, sustained serious injuries. North West Ambulance Service confirmed that its teams transported the injured to the hospital following the incident, which police have labeled a 'major incident.' U.K. Prime Minister Keir Starmer expressed deep concern and extended his thoughts to the victims, commending the swift response of emergency services. Authorities stated they are not seeking any other suspects at this time. The incident took place on Water Street towards the end of the celebratory parade.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mment/social-media-brings-out-the-worst-in-us-just-look-at-the-liverpool-trolls/a2111564167.html" TargetMode="External"/><Relationship Id="rId10" Type="http://schemas.openxmlformats.org/officeDocument/2006/relationships/hyperlink" Target="https://time.com/7288755/liverpool-car-ramming-dozens-injured-explainer/" TargetMode="External"/><Relationship Id="rId11" Type="http://schemas.openxmlformats.org/officeDocument/2006/relationships/hyperlink" Target="https://apnews.com/article/58475cf48441048e87f89df7aba6bb45" TargetMode="External"/><Relationship Id="rId12" Type="http://schemas.openxmlformats.org/officeDocument/2006/relationships/hyperlink" Target="https://apnews.com/article/b2929e5981eeff72e074bf9c901a0bc5" TargetMode="External"/><Relationship Id="rId13" Type="http://schemas.openxmlformats.org/officeDocument/2006/relationships/hyperlink" Target="https://www.ft.com/content/eaad9177-5cf1-46fd-b09b-cdb8cf68a031" TargetMode="External"/><Relationship Id="rId14" Type="http://schemas.openxmlformats.org/officeDocument/2006/relationships/hyperlink" Target="https://www.reuters.com/world/uk/uk-police-responding-reports-car-hit-pedestrians-during-liverpool-title-parade-2025-05-26/" TargetMode="External"/><Relationship Id="rId15" Type="http://schemas.openxmlformats.org/officeDocument/2006/relationships/hyperlink" Target="https://www.axios.com/2025/05/26/liverpool-parade-car-crowd-man-arrested-soccer-f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