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Virgin Island challenges taboos around adult virginity with frank reality TV approach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Channel 4's provocative new series, </w:t>
      </w:r>
      <w:r>
        <w:rPr>
          <w:i/>
        </w:rPr>
        <w:t>Virgin Island</w:t>
      </w:r>
      <w:r>
        <w:t>, is stirring conversation about how society views sexual intimacy, particularly for adults who have yet to lose their virginity. The reality show features twelve participants, aged between 22 and 30, living together on a picturesque Mediterranean island. Under the guidance of a dedicated team of experts—including sexologists and intimacy coaches—the cast navigates their unique journeys toward overcoming intimacy anxieties.</w:t>
      </w:r>
      <w:r/>
    </w:p>
    <w:p>
      <w:r/>
      <w:r>
        <w:t>One notable voice in this discussion is Gigi Patsy, a 29-year-old escort from Hertfordshire, who claims to have worked with over 2,000 clients, among which more than 50 have been virgins. "Some people don’t even tell me they’re virgins, but you can tell. Others have waited and told me afterwards," she explained, highlighting the nuanced reasons behind their situations. Patsy emphasises that virginity is not confined to a specific age bracket, noting that many clients defy stereotypes—some are in their 50s, struggling with various personal and societal factors.</w:t>
      </w:r>
      <w:r/>
    </w:p>
    <w:p>
      <w:r/>
      <w:r>
        <w:t>The show, while acclaimed for its attempt to demystify sexual encounters, has drawn mixed reactions from viewers. Some appreciate the transparency it brings to often taboo subjects, while others label it as "cruel and exploitative." Critics argue that the pressure to perform on television could detract from a moment many view as inherently significant. The participants, often grappling with societal stigma, may find themselves under undue stress, pushing them into decisions they might not be entirely comfortable with.</w:t>
      </w:r>
      <w:r/>
    </w:p>
    <w:p>
      <w:r/>
      <w:r>
        <w:t xml:space="preserve">Patsy believes that initiatives like </w:t>
      </w:r>
      <w:r>
        <w:rPr>
          <w:i/>
        </w:rPr>
        <w:t>Virgin Island</w:t>
      </w:r>
      <w:r>
        <w:t xml:space="preserve"> hold potential for positive impact by portraying the difficulties many face with intimacy. "Anything that shows it’s normal to struggle with intimacy and confidence is positive," she asserted. This perspective aligns with the show’s ethos, which aims to provide a candid and empathetic portrayal of sexual awakening, a departure from traditional television treatments of similar subjects. While participants engage in various activities—ranging from group discussions to physical workshops aimed at fostering intimacy—the goal remains to build confidence and facilitate genuine connections.</w:t>
      </w:r>
      <w:r/>
    </w:p>
    <w:p>
      <w:r/>
      <w:r>
        <w:t>Viewers have reported discomfort while watching, with the show prompting reflections on their own experiences with intimacy. As the participants navigate their emotions, they confront their insecurities head-on. Interestingly, many of them express a desire to "just get it over with" to relieve the pressure they feel about remaining virgins. Yet, as Patsy notes, readiness varies greatly among individuals. Some require multiple sessions before feeling equipped to take that step, demonstrating that the journey to intimacy is deeply personal and often complex.</w:t>
      </w:r>
      <w:r/>
    </w:p>
    <w:p>
      <w:r/>
      <w:r>
        <w:t>One telling story from Patsy involved a client in his mid-30s who had never kissed anyone prior to their session. “We started slowly with kissing, and I could tell this was apprehensive and a bit unsure,” she recounted. The sincerity of such experiences underscores the importance of companionship, which, as she points out, often takes precedence over physical contact. Many of her clients are less interested in sexual encounters and more focused on building confidence and finding comfort in social interactions.</w:t>
      </w:r>
      <w:r/>
    </w:p>
    <w:p>
      <w:r/>
      <w:r>
        <w:t xml:space="preserve">As </w:t>
      </w:r>
      <w:r>
        <w:rPr>
          <w:i/>
        </w:rPr>
        <w:t>Virgin Island</w:t>
      </w:r>
      <w:r>
        <w:t xml:space="preserve"> continues to air, it remains to be seen how broader audiences will react to its portrayal of sexual discovery amongst adults. This reality show has the potential to challenge conventional narratives around virginity, promoting a more nuanced understanding of intimacy that resonates with many viewers' lived experiences.</w:t>
      </w:r>
      <w:r/>
    </w:p>
    <w:p>
      <w:r/>
      <w:r>
        <w:t xml:space="preserve">Ultimately, </w:t>
      </w:r>
      <w:r>
        <w:rPr>
          <w:i/>
        </w:rPr>
        <w:t>Virgin Island</w:t>
      </w:r>
      <w:r>
        <w:t xml:space="preserve"> serves as a platform for engagement and dialogue about intimacy—a subject that often resides in the shadows of societal taboos. Whether one views it as a valuable exploration of human connection or an awkward spectacle, it undeniably opens avenues for conversations that are often avoided but deeply necessary.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[3]</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https://www.dailymail.co.uk/sciencetech/article-14765195/sex-surrogate-lose-virginity-Virgin-Island.html?ns_mchannel=rss&amp;ns_campaign=1490&amp;ito=1490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https://www.channel4.com/programmes/virgin-island</w:t>
        </w:r>
      </w:hyperlink>
      <w:r>
        <w:t xml:space="preserve"> - 'Virgin Island' is a 2025 British reality series on Channel 4, featuring 12 adult virgins aged 22 to 30 who live together on a Mediterranean island. Guided by seven experts, including sexologists Dr. Danielle Harel and Celeste Hirschman, the participants explore their intimacy issues through somatic therapy. The show aims to provide a candid and empathetic portrayal of sexual awakening, challenging traditional media depictions of intimacy. (</w:t>
      </w:r>
      <w:hyperlink r:id="rId17">
        <w:r>
          <w:rPr>
            <w:color w:val="0000EE"/>
            <w:u w:val="single"/>
          </w:rPr>
          <w:t>en.wikipedia.org</w:t>
        </w:r>
      </w:hyperlink>
      <w:r>
        <w:t>)</w:t>
      </w:r>
      <w:r/>
    </w:p>
    <w:p>
      <w:pPr>
        <w:pStyle w:val="ListNumber"/>
        <w:spacing w:line="240" w:lineRule="auto"/>
        <w:ind w:left="720"/>
      </w:pPr>
      <w:r/>
      <w:hyperlink r:id="rId15">
        <w:r>
          <w:rPr>
            <w:color w:val="0000EE"/>
            <w:u w:val="single"/>
          </w:rPr>
          <w:t>https://www.tvzoneuk.com/post/virginisland-castann-s1c4</w:t>
        </w:r>
      </w:hyperlink>
      <w:r>
        <w:t xml:space="preserve"> - 'Virgin Island' is a groundbreaking Channel 4 series following 12 adult virgins as they embark on a unique course in intimacy at a luxury Mediterranean retreat. The show features a team of leading sexologists, including surrogate partner therapists Kat Slade and Andre Lazarus, emotional intimacy coach Joy Rigel, and sexological bodyworkers Aisha Paris-Smith, Thomas Rocourt, and Devah Curlechéile. The series aims to help participants overcome intimacy anxieties and take their first steps towards sex and intimacy. (</w:t>
      </w:r>
      <w:hyperlink r:id="rId18">
        <w:r>
          <w:rPr>
            <w:color w:val="0000EE"/>
            <w:u w:val="single"/>
          </w:rPr>
          <w:t>tvzoneuk.com</w:t>
        </w:r>
      </w:hyperlink>
      <w:r>
        <w:t>)</w:t>
      </w:r>
      <w:r/>
    </w:p>
    <w:p>
      <w:pPr>
        <w:pStyle w:val="ListNumber"/>
        <w:spacing w:line="240" w:lineRule="auto"/>
        <w:ind w:left="720"/>
      </w:pPr>
      <w:r/>
      <w:hyperlink r:id="rId11">
        <w:r>
          <w:rPr>
            <w:color w:val="0000EE"/>
            <w:u w:val="single"/>
          </w:rPr>
          <w:t>https://www.standard.co.uk/culture/tvfilm/virgin-island-channel-4-cast-release-date-b1226859.html</w:t>
        </w:r>
      </w:hyperlink>
      <w:r>
        <w:t xml:space="preserve"> - Channel 4's 'Virgin Island' is a reality show featuring 12 virgins aged 22 to 30 who participate in a boot camp designed to address issues around intimacy and love. Over two weeks, they engage in various workshops and activities, including group massages and discussions about masturbation, aiming to help them overcome intimacy anxieties. The show has sparked discussions about its methods and content, with some viewers finding it awkward and others viewing it as a positive exploration of intimacy. (</w:t>
      </w:r>
      <w:hyperlink r:id="rId19">
        <w:r>
          <w:rPr>
            <w:color w:val="0000EE"/>
            <w:u w:val="single"/>
          </w:rPr>
          <w:t>standard.co.uk</w:t>
        </w:r>
      </w:hyperlink>
      <w:r>
        <w:t>)</w:t>
      </w:r>
      <w:r/>
    </w:p>
    <w:p>
      <w:pPr>
        <w:pStyle w:val="ListNumber"/>
        <w:spacing w:line="240" w:lineRule="auto"/>
        <w:ind w:left="720"/>
      </w:pPr>
      <w:r/>
      <w:hyperlink r:id="rId13">
        <w:r>
          <w:rPr>
            <w:color w:val="0000EE"/>
            <w:u w:val="single"/>
          </w:rPr>
          <w:t>https://www.theguardian.com/tv-and-radio/2025/may/09/virgin-island-awkward-tv-sexperiment-channel-4</w:t>
        </w:r>
      </w:hyperlink>
      <w:r>
        <w:t xml:space="preserve"> - 'Virgin Island' is a Channel 4 reality series that follows 12 adult virgins as they explore their intimacy issues through somatic therapy on a Mediterranean island. The show has been described as an 'awkward TV sexperiment,' with participants engaging in various therapeutic activities, including surrogate partner therapy. The series aims to provide a candid portrayal of sexual awakening and intimacy, challenging traditional media depictions. (</w:t>
      </w:r>
      <w:hyperlink r:id="rId20">
        <w:r>
          <w:rPr>
            <w:color w:val="0000EE"/>
            <w:u w:val="single"/>
          </w:rPr>
          <w:t>theguardian.com</w:t>
        </w:r>
      </w:hyperlink>
      <w:r>
        <w:t>)</w:t>
      </w:r>
      <w:r/>
    </w:p>
    <w:p>
      <w:pPr>
        <w:pStyle w:val="ListNumber"/>
        <w:spacing w:line="240" w:lineRule="auto"/>
        <w:ind w:left="720"/>
      </w:pPr>
      <w:r/>
      <w:hyperlink r:id="rId12">
        <w:r>
          <w:rPr>
            <w:color w:val="0000EE"/>
            <w:u w:val="single"/>
          </w:rPr>
          <w:t>https://www.dailystar.co.uk/love-sex/trolls-say-sexy-job-isnt-32538213</w:t>
        </w:r>
      </w:hyperlink>
      <w:r>
        <w:t xml:space="preserve"> - Gigi Patsy, a professional companion from Hertfordshire, has worked with over 2,000 clients, including more than 50 virgins. She charges £250 per session and focuses on making clients feel comfortable and bringing happiness to their lives. Patsy emphasizes that her role often involves companionship and confidence-building rather than just sexual encounters. She also checks multiple times with clients to ensure they are sure about their decisions, especially when they disclose their virginity. (</w:t>
      </w:r>
      <w:hyperlink r:id="rId21">
        <w:r>
          <w:rPr>
            <w:color w:val="0000EE"/>
            <w:u w:val="single"/>
          </w:rPr>
          <w:t>dailystar.co.uk</w:t>
        </w:r>
      </w:hyperlink>
      <w:r>
        <w:t>)</w:t>
      </w:r>
      <w:r/>
    </w:p>
    <w:p>
      <w:pPr>
        <w:pStyle w:val="ListNumber"/>
        <w:spacing w:line="240" w:lineRule="auto"/>
        <w:ind w:left="720"/>
      </w:pPr>
      <w:r/>
      <w:hyperlink r:id="rId14">
        <w:r>
          <w:rPr>
            <w:color w:val="0000EE"/>
            <w:u w:val="single"/>
          </w:rPr>
          <w:t>https://www.standard.co.uk/showbiz/channel-4-sparks-outrage-with-show-about-school-that-teaches-virgins-how-to-have-sex-6583076.html</w:t>
        </w:r>
      </w:hyperlink>
      <w:r>
        <w:t xml:space="preserve"> - Channel 4's 'Virgin School' is a reality show featuring a 26-year-old virgin named James who visits a sex school in Amsterdam to learn 'the art of intimacy.' The programme includes James losing his virginity to a sex therapist, which has sparked outrage among viewers and media pressure groups. The show aims to explore the emotional journey and growing confidence of individuals overcoming intimacy issues. (</w:t>
      </w:r>
      <w:hyperlink r:id="rId22">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65195/sex-surrogate-lose-virginity-Virgin-Island.html?ns_mchannel=rss&amp;ns_campaign=1490&amp;ito=1490" TargetMode="External"/><Relationship Id="rId10" Type="http://schemas.openxmlformats.org/officeDocument/2006/relationships/hyperlink" Target="https://www.channel4.com/programmes/virgin-island" TargetMode="External"/><Relationship Id="rId11" Type="http://schemas.openxmlformats.org/officeDocument/2006/relationships/hyperlink" Target="https://www.standard.co.uk/culture/tvfilm/virgin-island-channel-4-cast-release-date-b1226859.html" TargetMode="External"/><Relationship Id="rId12" Type="http://schemas.openxmlformats.org/officeDocument/2006/relationships/hyperlink" Target="https://www.dailystar.co.uk/love-sex/trolls-say-sexy-job-isnt-32538213" TargetMode="External"/><Relationship Id="rId13" Type="http://schemas.openxmlformats.org/officeDocument/2006/relationships/hyperlink" Target="https://www.theguardian.com/tv-and-radio/2025/may/09/virgin-island-awkward-tv-sexperiment-channel-4" TargetMode="External"/><Relationship Id="rId14" Type="http://schemas.openxmlformats.org/officeDocument/2006/relationships/hyperlink" Target="https://www.standard.co.uk/showbiz/channel-4-sparks-outrage-with-show-about-school-that-teaches-virgins-how-to-have-sex-6583076.html" TargetMode="External"/><Relationship Id="rId15" Type="http://schemas.openxmlformats.org/officeDocument/2006/relationships/hyperlink" Target="https://www.tvzoneuk.com/post/virginisland-castann-s1c4" TargetMode="External"/><Relationship Id="rId16" Type="http://schemas.openxmlformats.org/officeDocument/2006/relationships/hyperlink" Target="https://www.noahwire.com" TargetMode="External"/><Relationship Id="rId17" Type="http://schemas.openxmlformats.org/officeDocument/2006/relationships/hyperlink" Target="https://en.wikipedia.org/wiki/Virgin_Island_%28TV_series%29?utm_source=openai" TargetMode="External"/><Relationship Id="rId18" Type="http://schemas.openxmlformats.org/officeDocument/2006/relationships/hyperlink" Target="https://www.tvzoneuk.com/post/virginisland-castann-s1c4?utm_source=openai" TargetMode="External"/><Relationship Id="rId19" Type="http://schemas.openxmlformats.org/officeDocument/2006/relationships/hyperlink" Target="https://www.standard.co.uk/culture/tvfilm/virgin-island-channel-4-cast-release-date-b1226859.html?utm_source=openai" TargetMode="External"/><Relationship Id="rId20" Type="http://schemas.openxmlformats.org/officeDocument/2006/relationships/hyperlink" Target="https://www.theguardian.com/tv-and-radio/2025/may/09/virgin-island-awkward-tv-sexperiment-channel-4?utm_source=openai" TargetMode="External"/><Relationship Id="rId21" Type="http://schemas.openxmlformats.org/officeDocument/2006/relationships/hyperlink" Target="https://www.dailystar.co.uk/love-sex/trolls-say-sexy-job-isnt-32538213?utm_source=openai" TargetMode="External"/><Relationship Id="rId22" Type="http://schemas.openxmlformats.org/officeDocument/2006/relationships/hyperlink" Target="https://www.standard.co.uk/showbiz/channel-4-sparks-outrage-with-show-about-school-that-teaches-virgins-how-to-have-sex-6583076.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