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 Deeley’s This Morning outfits spark fresh social media backlash and debate on TV professionalism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This Morning has often been a platform for lively discussions and style commentary, but recent episodes featuring Cat Deeley have ignited a wave of social media criticism focused on her fashion choices. During the latest broadcast, co-hosts Deeley and Ben Shephard tackled a variety of topics while showcasing their wardrobe selections, which quickly became a point of contention among viewers. While Shephard opted for a classic combination of cream chinos and a navy polo, Deeley’s ensemble—a black, sleeveless blouse paired with sleek red trousers—provoked mixed reactions. </w:t>
      </w:r>
      <w:r/>
    </w:p>
    <w:p>
      <w:r/>
      <w:r>
        <w:t>Some fans took to social media, accusing Deeley of dressing inappropriately for the morning show, with comments such as, “Cat obviously still in her clothes from a night out” and “Dress like a professional at work.” This is not the first time Cat Deeley’s outfits have drawn scrutiny. Back in April, her attire—a striking white and green long-sleeved mini dress matched with tan Isabel Marant knee-high boots—also captured viewers' attention, though for different reasons. Social media reactions at the time ranged from admiration to confusion, with remarks like, “What is she wearing?!” suggesting that her fashion choices often overshadow the show's content.</w:t>
      </w:r>
      <w:r/>
    </w:p>
    <w:p>
      <w:r/>
      <w:r>
        <w:t>The conversation around Deeley’s style has highlighted the fine line between celebrity fashion and public perception of professionalism. On various occasions, her outfits have elicited comments that describe them as resembling everything from “a tablecloth” to “a crumpled ball of grease-proof paper.” Such reactions indicate a broader scrutiny of how female presenters are expected to adorn themselves on television, with many viewers drawing sharp distinctions between fashionable choices and what they deem as suitable for a professional setting.</w:t>
      </w:r>
      <w:r/>
    </w:p>
    <w:p>
      <w:r/>
      <w:r>
        <w:t>In a recent episode, Deeley was subjected to further fashion critique as viewers speculated about her choice to wear a nude satin outfit that sparked discussions about whether she was going braless. This kind of commentary not only underscores public engagement in the programme but also reveals the often complicating factors of female visibility in media.</w:t>
      </w:r>
      <w:r/>
    </w:p>
    <w:p>
      <w:r/>
      <w:r>
        <w:t>Moreover, the banter between Deeley and Shephard remains a significant part of the show's charm. In a prior episode, Shephard humorously likened Deeley’s trousers to curtains, showcasing a playful rapport that endeavours to lighten the scrutiny surrounding their on-screen appearances.</w:t>
      </w:r>
      <w:r/>
    </w:p>
    <w:p>
      <w:r/>
      <w:r>
        <w:t>As This Morning continues to deliver a mix of entertainment and discourse, Cat Deeley’s fashion choices will likely remain at the forefront of audience engagement. Viewers’ opinions highlight an ongoing dialogue about expectations and standards for women in media, further complicating the landscape of public figures and their roles on television.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https://www.dailymail.co.uk/tv/article-14771785/Cat-Deeley-Morning-fans-swipe-bizarre-outfit.html?ns_mchannel=rss&amp;ns_campaign=1490&amp;ito=1490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https://www.express.co.uk/showbiz/tv-radio/1894833/this-morning-cat-deeley-outfit-viewers-itv</w:t>
        </w:r>
      </w:hyperlink>
      <w:r>
        <w:t xml:space="preserve"> - Cat Deeley faced criticism from 'This Morning' viewers for her 'crumpled' brown dress paired with sand-coloured boots. Fans took to social media, comparing her attire to a 'crumpled-up ball of grease-proof paper' and questioning her fashion choices. The article highlights the public's reaction to her outfit during the show. (</w:t>
      </w:r>
      <w:hyperlink r:id="rId17">
        <w:r>
          <w:rPr>
            <w:color w:val="0000EE"/>
            <w:u w:val="single"/>
          </w:rPr>
          <w:t>express.co.uk</w:t>
        </w:r>
      </w:hyperlink>
      <w:r>
        <w:t>)</w:t>
      </w:r>
      <w:r/>
    </w:p>
    <w:p>
      <w:pPr>
        <w:pStyle w:val="ListNumber"/>
        <w:spacing w:line="240" w:lineRule="auto"/>
        <w:ind w:left="720"/>
      </w:pPr>
      <w:r/>
      <w:hyperlink r:id="rId11">
        <w:r>
          <w:rPr>
            <w:color w:val="0000EE"/>
            <w:u w:val="single"/>
          </w:rPr>
          <w:t>https://www.express.co.uk/showbiz/tv-radio/1894407/This-Morning-complaints-Cat-Deeley-appearance</w:t>
        </w:r>
      </w:hyperlink>
      <w:r>
        <w:t xml:space="preserve"> - Cat Deeley donned a £199 white floral lace mini dress on 'This Morning', which sparked complaints from viewers who likened it to a tablecloth. The article discusses the public's reaction to her outfit choice during the show. (</w:t>
      </w:r>
      <w:hyperlink r:id="rId18">
        <w:r>
          <w:rPr>
            <w:color w:val="0000EE"/>
            <w:u w:val="single"/>
          </w:rPr>
          <w:t>express.co.uk</w:t>
        </w:r>
      </w:hyperlink>
      <w:r>
        <w:t>)</w:t>
      </w:r>
      <w:r/>
    </w:p>
    <w:p>
      <w:pPr>
        <w:pStyle w:val="ListNumber"/>
        <w:spacing w:line="240" w:lineRule="auto"/>
        <w:ind w:left="720"/>
      </w:pPr>
      <w:r/>
      <w:hyperlink r:id="rId13">
        <w:r>
          <w:rPr>
            <w:color w:val="0000EE"/>
            <w:u w:val="single"/>
          </w:rPr>
          <w:t>https://www.entertainmentdaily.com/tv/cat-deeley-outfit-today-this-morning-braless/</w:t>
        </w:r>
      </w:hyperlink>
      <w:r>
        <w:t xml:space="preserve"> - Cat Deeley wore a nude satin outfit on 'This Morning', leading viewers to speculate she was going braless. The article covers the audience's reactions and comments regarding her attire during the show. (</w:t>
      </w:r>
      <w:hyperlink r:id="rId19">
        <w:r>
          <w:rPr>
            <w:color w:val="0000EE"/>
            <w:u w:val="single"/>
          </w:rPr>
          <w:t>entertainmentdaily.com</w:t>
        </w:r>
      </w:hyperlink>
      <w:r>
        <w:t>)</w:t>
      </w:r>
      <w:r/>
    </w:p>
    <w:p>
      <w:pPr>
        <w:pStyle w:val="ListNumber"/>
        <w:spacing w:line="240" w:lineRule="auto"/>
        <w:ind w:left="720"/>
      </w:pPr>
      <w:r/>
      <w:hyperlink r:id="rId14">
        <w:r>
          <w:rPr>
            <w:color w:val="0000EE"/>
            <w:u w:val="single"/>
          </w:rPr>
          <w:t>https://www.entertainmentdaily.com/tv/cat-deeley-outfit-today-this-morning/</w:t>
        </w:r>
      </w:hyperlink>
      <w:r>
        <w:t xml:space="preserve"> - Cat Deeley appeared on 'This Morning' in a one-shoulder chunky knit from M&amp;S and wide-leg jeans from Boden. The article details viewers' mixed reactions to her outfit choice during the show. (</w:t>
      </w:r>
      <w:hyperlink r:id="rId20">
        <w:r>
          <w:rPr>
            <w:color w:val="0000EE"/>
            <w:u w:val="single"/>
          </w:rPr>
          <w:t>entertainmentdaily.com</w:t>
        </w:r>
      </w:hyperlink>
      <w:r>
        <w:t>)</w:t>
      </w:r>
      <w:r/>
    </w:p>
    <w:p>
      <w:pPr>
        <w:pStyle w:val="ListNumber"/>
        <w:spacing w:line="240" w:lineRule="auto"/>
        <w:ind w:left="720"/>
      </w:pPr>
      <w:r/>
      <w:hyperlink r:id="rId12">
        <w:r>
          <w:rPr>
            <w:color w:val="0000EE"/>
            <w:u w:val="single"/>
          </w:rPr>
          <w:t>https://www.entertainmentdaily.com/tv/cat-deeley-outfit-today-this-morning-distraction/</w:t>
        </w:r>
      </w:hyperlink>
      <w:r>
        <w:t xml:space="preserve"> - Cat Deeley's choice of tan Isabel Marant Lophie canvas knee-high boots on 'This Morning' drew attention and sparked online discussions. The article highlights viewers' reactions to her footwear during the show. (</w:t>
      </w:r>
      <w:hyperlink r:id="rId21">
        <w:r>
          <w:rPr>
            <w:color w:val="0000EE"/>
            <w:u w:val="single"/>
          </w:rPr>
          <w:t>entertainmentdaily.com</w:t>
        </w:r>
      </w:hyperlink>
      <w:r>
        <w:t>)</w:t>
      </w:r>
      <w:r/>
    </w:p>
    <w:p>
      <w:pPr>
        <w:pStyle w:val="ListNumber"/>
        <w:spacing w:line="240" w:lineRule="auto"/>
        <w:ind w:left="720"/>
      </w:pPr>
      <w:r/>
      <w:hyperlink r:id="rId15">
        <w:r>
          <w:rPr>
            <w:color w:val="0000EE"/>
            <w:u w:val="single"/>
          </w:rPr>
          <w:t>https://www.express.co.uk/showbiz/tv-radio/1882567/ITV-This-Morning-Cat-Deeley-outfit-Ben-Shephard</w:t>
        </w:r>
      </w:hyperlink>
      <w:r>
        <w:t xml:space="preserve"> - Ben Shephard humorously commented on Cat Deeley's trousers during 'This Morning', comparing them to curtains. The article discusses the banter between the hosts and viewers' reactions to her outfit. (</w:t>
      </w:r>
      <w:hyperlink r:id="rId22">
        <w:r>
          <w:rPr>
            <w:color w:val="0000EE"/>
            <w:u w:val="single"/>
          </w:rPr>
          <w:t>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71785/Cat-Deeley-Morning-fans-swipe-bizarre-outfit.html?ns_mchannel=rss&amp;ns_campaign=1490&amp;ito=1490" TargetMode="External"/><Relationship Id="rId10" Type="http://schemas.openxmlformats.org/officeDocument/2006/relationships/hyperlink" Target="https://www.express.co.uk/showbiz/tv-radio/1894833/this-morning-cat-deeley-outfit-viewers-itv" TargetMode="External"/><Relationship Id="rId11" Type="http://schemas.openxmlformats.org/officeDocument/2006/relationships/hyperlink" Target="https://www.express.co.uk/showbiz/tv-radio/1894407/This-Morning-complaints-Cat-Deeley-appearance" TargetMode="External"/><Relationship Id="rId12" Type="http://schemas.openxmlformats.org/officeDocument/2006/relationships/hyperlink" Target="https://www.entertainmentdaily.com/tv/cat-deeley-outfit-today-this-morning-distraction/" TargetMode="External"/><Relationship Id="rId13" Type="http://schemas.openxmlformats.org/officeDocument/2006/relationships/hyperlink" Target="https://www.entertainmentdaily.com/tv/cat-deeley-outfit-today-this-morning-braless/" TargetMode="External"/><Relationship Id="rId14" Type="http://schemas.openxmlformats.org/officeDocument/2006/relationships/hyperlink" Target="https://www.entertainmentdaily.com/tv/cat-deeley-outfit-today-this-morning/" TargetMode="External"/><Relationship Id="rId15" Type="http://schemas.openxmlformats.org/officeDocument/2006/relationships/hyperlink" Target="https://www.express.co.uk/showbiz/tv-radio/1882567/ITV-This-Morning-Cat-Deeley-outfit-Ben-Shephard" TargetMode="External"/><Relationship Id="rId16" Type="http://schemas.openxmlformats.org/officeDocument/2006/relationships/hyperlink" Target="https://www.noahwire.com" TargetMode="External"/><Relationship Id="rId17" Type="http://schemas.openxmlformats.org/officeDocument/2006/relationships/hyperlink" Target="https://www.express.co.uk/showbiz/tv-radio/1894833/this-morning-cat-deeley-outfit-viewers-itv?utm_source=openai" TargetMode="External"/><Relationship Id="rId18" Type="http://schemas.openxmlformats.org/officeDocument/2006/relationships/hyperlink" Target="https://www.express.co.uk/showbiz/tv-radio/1894407/This-Morning-complaints-Cat-Deeley-appearance?utm_source=openai" TargetMode="External"/><Relationship Id="rId19" Type="http://schemas.openxmlformats.org/officeDocument/2006/relationships/hyperlink" Target="https://www.entertainmentdaily.com/tv/cat-deeley-outfit-today-this-morning-braless/?utm_source=openai" TargetMode="External"/><Relationship Id="rId20" Type="http://schemas.openxmlformats.org/officeDocument/2006/relationships/hyperlink" Target="https://www.entertainmentdaily.com/tv/cat-deeley-outfit-today-this-morning/?utm_source=openai" TargetMode="External"/><Relationship Id="rId21" Type="http://schemas.openxmlformats.org/officeDocument/2006/relationships/hyperlink" Target="https://www.entertainmentdaily.com/tv/cat-deeley-outfit-today-this-morning-distraction/?utm_source=openai" TargetMode="External"/><Relationship Id="rId22" Type="http://schemas.openxmlformats.org/officeDocument/2006/relationships/hyperlink" Target="https://www.express.co.uk/showbiz/tv-radio/1882567/ITV-This-Morning-Cat-Deeley-outfit-Ben-Shephar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