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Cotswold villages battle privacy invasion as drone use and Airbnb lets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Cotswolds, with its idyllic landscapes, charming villages, and picturesque golden-stone cottages, draws in visitors from around the globe. However, this influx of tourists is increasingly causing friction with local residents, notably in well-known villages like Castle Combe, often hailed as the “prettiest village in England.” Amidst its scenic allure, a troubling trend has emerged: the unregulated use of camera drones, leading to significant privacy concerns for local inhabitants.</w:t>
      </w:r>
      <w:r/>
    </w:p>
    <w:p>
      <w:r/>
      <w:r>
        <w:t>Recent reports mention disturbing incidents where drone enthusiasts have intruded into private spaces. Residents in Castle Combe have expressed alarm as drones have been spotted hovering disturbingly close to homes—one particularly unsettling account involves a drone flying over a resident’s bathroom window. The locals assert that these invasions extend beyond mere annoyance; they significantly disrupt the tranquillity and fabric of village life. “It’s almost like some of the visitors have lost their moral compass,” a long-time resident told The Times, underlining the frustration felt by many.</w:t>
      </w:r>
      <w:r/>
    </w:p>
    <w:p>
      <w:r/>
      <w:r>
        <w:t>The rise in drone usage correlates with a broader issue: the explosion of short-term rentals, particularly Airbnb properties, in Cotswold villages. Many residents point to the quick conversion of charming homes into tourist accommodations as a factor that has eroded community feeling. As full-time residents move out or feel increasingly alienated, the character of these historic villages appears to be shifting irreversibly. This sentiment echoes through various accounts of locals who believe that the ever-increasing number of holiday lets compromises the traditional spirit of their communities, as such properties often attract higher numbers of tourists, further exacerbating the situation.</w:t>
      </w:r>
      <w:r/>
    </w:p>
    <w:p>
      <w:r/>
      <w:r>
        <w:t>Legal frameworks ostensibly exist to mitigate these privacy violations. Current regulations prohibit drone operations within 150 metres of residential areas for devices exceeding 250 grams. However, many popular drone models, including one weighing just 248 grams, easily evade these regulations, causing ongoing distress among residents. There have been calls from locals for stricter enforcement and perhaps changes to legislation, voicing concerns that existing rules do not adequately protect their rights.</w:t>
      </w:r>
      <w:r/>
    </w:p>
    <w:p>
      <w:r/>
      <w:r>
        <w:t>As tourists flock to experience the unmatched beauty of places like Bibury—where crowds can swell to 20,000 on busy weekends—the impact of this tourism boom is palpable. Residents report not only privacy violations but worsening issues such as parking shortages and littering. Such challenges have led to heightened tensions within communities, with local councils and residents advocating for new regulations to safeguard their quality of life.</w:t>
      </w:r>
      <w:r/>
    </w:p>
    <w:p>
      <w:r/>
      <w:r>
        <w:t>The ongoing challenges faced by Cotswold villages, particularly Castle Combe, highlight a growing tension between preserving the authenticity of these beloved locales and accommodating the relentless tide of tourism. Without deliberate interventions, the charm that originally drew visitors might well be overshadowed by the very modifications aimed at sustaining it. As locals continue to grapple with the repercussions of excessive tourism, their fight for privacy and community integrity remains at the forefront of discussions about the future of the Cotswolds.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2">
        <w:r>
          <w:rPr>
            <w:color w:val="0000EE"/>
            <w:u w:val="single"/>
          </w:rPr>
          <w:t>[4]</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https://www.oxfordmail.co.uk/news/25207300.cotswolds-tourists-breach-village-privacy-camera-drones/?ref=rss</w:t>
        </w:r>
      </w:hyperlink>
      <w:r>
        <w:t xml:space="preserve"> - Please view link - unable to able to access data</w:t>
      </w:r>
      <w:r/>
    </w:p>
    <w:p>
      <w:pPr>
        <w:pStyle w:val="ListNumber"/>
        <w:spacing w:line="240" w:lineRule="auto"/>
        <w:ind w:left="720"/>
      </w:pPr>
      <w:r/>
      <w:hyperlink r:id="rId10">
        <w:r>
          <w:rPr>
            <w:color w:val="0000EE"/>
            <w:u w:val="single"/>
          </w:rPr>
          <w:t>https://www.metro.co.uk/2023/07/03/castle-combe-villagers-angry-after-being-invaded-by-drones-and-airbnbs-19054760/</w:t>
        </w:r>
      </w:hyperlink>
      <w:r>
        <w:t xml:space="preserve"> - Residents of Castle Combe, a picturesque village in the Cotswolds, have expressed frustration over the influx of tourists and the rise of short-term rentals like Airbnbs. Locals report that tourists often fly drones over private properties, leading to privacy concerns. The village, known for its scenic beauty and historic charm, has seen a decline in full-time residents as properties are increasingly used as holiday homes. This shift has altered the community's dynamics, with some residents feeling that the village's traditional character is being compromised.</w:t>
      </w:r>
      <w:r/>
    </w:p>
    <w:p>
      <w:pPr>
        <w:pStyle w:val="ListNumber"/>
        <w:spacing w:line="240" w:lineRule="auto"/>
        <w:ind w:left="720"/>
      </w:pPr>
      <w:r/>
      <w:hyperlink r:id="rId11">
        <w:r>
          <w:rPr>
            <w:color w:val="0000EE"/>
            <w:u w:val="single"/>
          </w:rPr>
          <w:t>https://www.gazetteandherald.co.uk/news/23629643.castle-combe-residents-fume-airbnb-drones-invasion/</w:t>
        </w:r>
      </w:hyperlink>
      <w:r>
        <w:t xml:space="preserve"> - Castle Combe residents are voicing concerns over the surge in tourism and the proliferation of Airbnbs in their village. The picturesque location, famed for its beauty and as a filming site for 'War Horse,' has become a hotspot for tourists. Locals report issues with tourists flying drones over private properties, leading to privacy invasions. The increase in short-term rentals has also resulted in a decrease in full-time residents, altering the village's community fabric and raising questions about its future.</w:t>
      </w:r>
      <w:r/>
    </w:p>
    <w:p>
      <w:pPr>
        <w:pStyle w:val="ListNumber"/>
        <w:spacing w:line="240" w:lineRule="auto"/>
        <w:ind w:left="720"/>
      </w:pPr>
      <w:r/>
      <w:hyperlink r:id="rId12">
        <w:r>
          <w:rPr>
            <w:color w:val="0000EE"/>
            <w:u w:val="single"/>
          </w:rPr>
          <w:t>https://www.wiltshirelive.co.uk/news/wiltshire-news/beautiful-wiltshire-village-locals-fed-8570390</w:t>
        </w:r>
      </w:hyperlink>
      <w:r>
        <w:t xml:space="preserve"> - Castle Combe, a village in the Cotswolds, is facing challenges due to a surge in tourism and the rise of short-term rentals like Airbnbs. Residents have reported privacy invasions from tourists flying drones over private properties. The village, known for its scenic beauty and historic charm, has seen a decline in full-time residents as properties are increasingly used as holiday homes. This shift has altered the community's dynamics, with some residents feeling that the village's traditional character is being compromised.</w:t>
      </w:r>
      <w:r/>
    </w:p>
    <w:p>
      <w:pPr>
        <w:pStyle w:val="ListNumber"/>
        <w:spacing w:line="240" w:lineRule="auto"/>
        <w:ind w:left="720"/>
      </w:pPr>
      <w:r/>
      <w:hyperlink r:id="rId13">
        <w:r>
          <w:rPr>
            <w:color w:val="0000EE"/>
            <w:u w:val="single"/>
          </w:rPr>
          <w:t>https://www.independent.co.uk/travel/news-and-advice/cotswolds-bibury-tourists-climbing-walls-selfies-b2625650.html</w:t>
        </w:r>
      </w:hyperlink>
      <w:r>
        <w:t xml:space="preserve"> - Bibury, a village in the Cotswolds, is experiencing overcrowding due to a significant influx of tourists, with numbers reaching up to 20,000 on weekends. Residents have raised concerns about parking issues, with large coaches and numerous cars causing frustration. Some incidents have escalated to violence over parking disputes. The surge in tourism has also led to increased litter and aggressive behaviour, prompting calls for new tourist regulations to preserve the village's character and quality of life for residents.</w:t>
      </w:r>
      <w:r/>
    </w:p>
    <w:p>
      <w:pPr>
        <w:pStyle w:val="ListNumber"/>
        <w:spacing w:line="240" w:lineRule="auto"/>
        <w:ind w:left="720"/>
      </w:pPr>
      <w:r/>
      <w:hyperlink r:id="rId14">
        <w:r>
          <w:rPr>
            <w:color w:val="0000EE"/>
            <w:u w:val="single"/>
          </w:rPr>
          <w:t>https://www.bristolworld.com/news/what-is-going-on-annoyed-villagers-near-bristol-react-to-tourists-using-drones-4204633</w:t>
        </w:r>
      </w:hyperlink>
      <w:r>
        <w:t xml:space="preserve"> - Residents of Castle Combe, a village near Bristol, are expressing frustration over tourists using drones, leading to privacy invasions. The picturesque village, known for its scenic beauty and historic charm, has become a hotspot for tourists. Locals report issues with tourists flying drones over private properties, leading to privacy invasions. The increase in short-term rentals has also resulted in a decrease in full-time residents, altering the village's community fabric and raising questions about its future.</w:t>
      </w:r>
      <w:r/>
    </w:p>
    <w:p>
      <w:pPr>
        <w:pStyle w:val="ListNumber"/>
        <w:spacing w:line="240" w:lineRule="auto"/>
        <w:ind w:left="720"/>
      </w:pPr>
      <w:r/>
      <w:hyperlink r:id="rId15">
        <w:r>
          <w:rPr>
            <w:color w:val="0000EE"/>
            <w:u w:val="single"/>
          </w:rPr>
          <w:t>https://www.express.co.uk/news/uk/1787473/UK-most-beautiful-village-castle-Combe-Wiltshire-airbnb-drones</w:t>
        </w:r>
      </w:hyperlink>
      <w:r>
        <w:t xml:space="preserve"> - Castle Combe, located in the Cotswolds, Wiltshire, has earned the title of 'one of the most stunning destinations in the UK' in numerous rankings and surveys. This picturesque village boasts idyllic walking paths and charming historic streets that seem untouched by the passage of time. It has become a popular tourist spot and has even served as a filming location for blockbuster movies like Stephen Spielberg's War Horse. Unsurprisingly, every year, thousands of tourists flock to this beloved destination, but their presence has left the village's residents feeling frustrated and encroached upon.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207300.cotswolds-tourists-breach-village-privacy-camera-drones/?ref=rss" TargetMode="External"/><Relationship Id="rId10" Type="http://schemas.openxmlformats.org/officeDocument/2006/relationships/hyperlink" Target="https://www.metro.co.uk/2023/07/03/castle-combe-villagers-angry-after-being-invaded-by-drones-and-airbnbs-19054760/" TargetMode="External"/><Relationship Id="rId11" Type="http://schemas.openxmlformats.org/officeDocument/2006/relationships/hyperlink" Target="https://www.gazetteandherald.co.uk/news/23629643.castle-combe-residents-fume-airbnb-drones-invasion/" TargetMode="External"/><Relationship Id="rId12" Type="http://schemas.openxmlformats.org/officeDocument/2006/relationships/hyperlink" Target="https://www.wiltshirelive.co.uk/news/wiltshire-news/beautiful-wiltshire-village-locals-fed-8570390" TargetMode="External"/><Relationship Id="rId13" Type="http://schemas.openxmlformats.org/officeDocument/2006/relationships/hyperlink" Target="https://www.independent.co.uk/travel/news-and-advice/cotswolds-bibury-tourists-climbing-walls-selfies-b2625650.html" TargetMode="External"/><Relationship Id="rId14" Type="http://schemas.openxmlformats.org/officeDocument/2006/relationships/hyperlink" Target="https://www.bristolworld.com/news/what-is-going-on-annoyed-villagers-near-bristol-react-to-tourists-using-drones-4204633" TargetMode="External"/><Relationship Id="rId15" Type="http://schemas.openxmlformats.org/officeDocument/2006/relationships/hyperlink" Target="https://www.express.co.uk/news/uk/1787473/UK-most-beautiful-village-castle-Combe-Wiltshire-airbnb-dron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