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Doctor Who finale screening at Castle Cinema signals revival of communal viewing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It was a sweltering Saturday afternoon at the Castle Cinema in Hackney, east London, and a palpable excitement filled the air as audiences filed in for a unique cinematic experience—viewing the finale of </w:t>
      </w:r>
      <w:r>
        <w:rPr>
          <w:i/>
        </w:rPr>
        <w:t>Doctor Who</w:t>
      </w:r>
      <w:r>
        <w:t>, titled “The Reality War,” on the big screen. For many attendees, this event marked their first encounter with live television in a cinema format. Families, young couples, and groups of friends gathered, chatting animatedly about their favourite Doctors and what they anticipated from the episode. This gathering was more than a mere screening; it was an event, a celebration of a series that has captured the imagination for decades.</w:t>
      </w:r>
      <w:r/>
    </w:p>
    <w:p>
      <w:r/>
      <w:r>
        <w:t>The Castle Cinema, with its storied past dating back to 1913 and its recent restoration in 2016, is attempting to carve a niche in a challenging cinematic landscape. Faced with dwindling audience numbers since the pandemic, cinemas worldwide have been urged to innovate. The UK Cinema Association reports a decline in the number of cinemas from 879 in 2020 to 825 last year, a trend exacerbated by rising costs linked to rent and energy, along with a severe reduction in new releases due to strikes in the entertainment industry. As cinema attendance continues to languish, venues like the Castle are experimenting with new offerings, such as screenings of live TV events.</w:t>
      </w:r>
      <w:r/>
    </w:p>
    <w:p>
      <w:r/>
      <w:r>
        <w:t xml:space="preserve">Teacher Blair, attending with his partner Kheya and their son Brodie, expressed the novelty of the cinema experience. "I don't know if I would come and see it on a weekly basis, but as a finale concept, I think that’s really cool," he shared. Kheya chimed in about their fondness for the soundtrack, explaining why seeing it on the big screen felt special. Such sentiments were echoed by many in attendance, highlighting both a nostalgia for shared experiences and a renewed appreciation for the art of storytelling, especially in a series like </w:t>
      </w:r>
      <w:r>
        <w:rPr>
          <w:i/>
        </w:rPr>
        <w:t>Doctor Who</w:t>
      </w:r>
      <w:r>
        <w:t>, which has undergone significant shifts in tone and narrative direction in recent years.</w:t>
      </w:r>
      <w:r/>
    </w:p>
    <w:p>
      <w:r/>
      <w:r>
        <w:t xml:space="preserve">As Holly Hayman, the Castle's executive director, pointed out, there is a growing demand for communal viewing experiences. "The boundary between film and TV has become more porous," she remarked. Shows with high cinematic production values and strong fan bases, like </w:t>
      </w:r>
      <w:r>
        <w:rPr>
          <w:i/>
        </w:rPr>
        <w:t>The Last of Us</w:t>
      </w:r>
      <w:r>
        <w:t xml:space="preserve"> or </w:t>
      </w:r>
      <w:r>
        <w:rPr>
          <w:i/>
        </w:rPr>
        <w:t>The White Lotus</w:t>
      </w:r>
      <w:r>
        <w:t>, are increasingly recognised as deserving of such celebrations. This is particularly relevant as the line blurs further: actors well known from film may now find themselves working in prestigious TV roles, reshaping public perception of the medium.</w:t>
      </w:r>
      <w:r/>
    </w:p>
    <w:p>
      <w:r/>
      <w:r>
        <w:t xml:space="preserve">Inside the Castle, the atmosphere was electric as the iconic </w:t>
      </w:r>
      <w:r>
        <w:rPr>
          <w:i/>
        </w:rPr>
        <w:t>Doctor Who</w:t>
      </w:r>
      <w:r>
        <w:t xml:space="preserve"> theme played. Audience members celebrated together, sharing in the moments of laughter and tension as the narrative unfolded—a distinct contrast to the solitary experience of watching at home. “It’s good to know you’re in an audience of fellow fans. Going to the cinema always focuses your attention in a way that watching TV at home doesn’t these days,” said broadcast engineer Steven after the screening. Richard, a student, reflected on the immersive quality of cinema, advocating for broader access to such experiences, especially in support of local venues.</w:t>
      </w:r>
      <w:r/>
    </w:p>
    <w:p>
      <w:r/>
      <w:r>
        <w:t>The finale itself offered much to discuss: massive skeleton dinosaurs, emotional character arcs, and the all-important question of regeneration. Ncuti Gatwa's performance as the Doctor has been met with enthusiasm, though the potential return of Billie Piper—as Rose Tyler in a future series—provoked even greater intrigue among long-time fans. As Richard noted, "Part of me thinks it could be interesting to have her, because she’s played a lot of different roles since Rose Tyler." The episode left spectators abuzz with theories and speculations about upcoming storylines and character transitions.</w:t>
      </w:r>
      <w:r/>
    </w:p>
    <w:p>
      <w:r/>
      <w:r>
        <w:t xml:space="preserve">Ultimately, this shared viewing of </w:t>
      </w:r>
      <w:r>
        <w:rPr>
          <w:i/>
        </w:rPr>
        <w:t>Doctor Who</w:t>
      </w:r>
      <w:r>
        <w:t xml:space="preserve"> signifies more than just a way to engage with a beloved series; it reflects an industry grappling with the need to adapt and innovate as audience preferences continue to evolve. Ernestine, another attendee, remarked on the joy of experiencing the episode without spoilers, reinforcing the communal thrill that screen events can generate. While today’s screening was not sold out, there is optimism that such initiatives could reinvigorate the cinema experience, drawing more people through doors and fostering a sustainable future for independent cinemas in uncertain times.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13">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6 – </w:t>
      </w:r>
      <w:hyperlink r:id="rId14">
        <w:r>
          <w:rPr>
            <w:color w:val="0000EE"/>
            <w:u w:val="single"/>
          </w:rPr>
          <w:t>[3]</w:t>
        </w:r>
      </w:hyperlink>
      <w:r>
        <w:t xml:space="preserve">, </w:t>
      </w:r>
      <w:hyperlink r:id="rId12">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https://www.independent.co.uk/arts-entertainment/tv/features/doctor-who-billie-piper-finale-cinema-b2761873.html</w:t>
        </w:r>
      </w:hyperlink>
      <w:r>
        <w:t xml:space="preserve"> - Please view link - unable to able to access data</w:t>
      </w:r>
      <w:r/>
    </w:p>
    <w:p>
      <w:pPr>
        <w:pStyle w:val="ListNumber"/>
        <w:spacing w:line="240" w:lineRule="auto"/>
        <w:ind w:left="720"/>
      </w:pPr>
      <w:r/>
      <w:hyperlink r:id="rId9">
        <w:r>
          <w:rPr>
            <w:color w:val="0000EE"/>
            <w:u w:val="single"/>
          </w:rPr>
          <w:t>https://www.independent.co.uk/arts-entertainment/tv/features/doctor-who-billie-piper-finale-cinema-b2761873.html</w:t>
        </w:r>
      </w:hyperlink>
      <w:r>
        <w:t xml:space="preserve"> - An article from The Independent detailing the experience of Doctor Who fans watching the finale at Hackney's Castle Cinema. The piece highlights the communal atmosphere, audience reactions, and the cinema's initiative to screen live TV episodes, including the Doctor Who finale, as a means to attract viewers during challenging times for the cinema industry.</w:t>
      </w:r>
      <w:r/>
    </w:p>
    <w:p>
      <w:pPr>
        <w:pStyle w:val="ListNumber"/>
        <w:spacing w:line="240" w:lineRule="auto"/>
        <w:ind w:left="720"/>
      </w:pPr>
      <w:r/>
      <w:hyperlink r:id="rId14">
        <w:r>
          <w:rPr>
            <w:color w:val="0000EE"/>
            <w:u w:val="single"/>
          </w:rPr>
          <w:t>https://www.doctorwho.tv/news-and-features/the-ninth-doctor-and-rose-tyler-return-for-a-new-series-of-audio-adventures</w:t>
        </w:r>
      </w:hyperlink>
      <w:r>
        <w:t xml:space="preserve"> - An official announcement from the Doctor Who website about Christopher Eccleston and Billie Piper reuniting for a new series of audio adventures. The series, titled 'The Ninth Doctor Adventures', is set to release in August 2025 and marks the return of the Ninth Doctor and Rose Tyler after two decades.</w:t>
      </w:r>
      <w:r/>
    </w:p>
    <w:p>
      <w:pPr>
        <w:pStyle w:val="ListNumber"/>
        <w:spacing w:line="240" w:lineRule="auto"/>
        <w:ind w:left="720"/>
      </w:pPr>
      <w:r/>
      <w:hyperlink r:id="rId13">
        <w:r>
          <w:rPr>
            <w:color w:val="0000EE"/>
            <w:u w:val="single"/>
          </w:rPr>
          <w:t>https://www.digitalspy.com/tv/a63806685/doctor-who-christopher-eccleston-billie-piper-new-stories/</w:t>
        </w:r>
      </w:hyperlink>
      <w:r>
        <w:t xml:space="preserve"> - Digital Spy reports on the reunion of Christopher Eccleston and Billie Piper for new Doctor Who audio dramas. The article discusses the actors' return to their iconic roles and the upcoming release of the series in August 2025, providing insights into the excitement surrounding their collaboration.</w:t>
      </w:r>
      <w:r/>
    </w:p>
    <w:p>
      <w:pPr>
        <w:pStyle w:val="ListNumber"/>
        <w:spacing w:line="240" w:lineRule="auto"/>
        <w:ind w:left="720"/>
      </w:pPr>
      <w:r/>
      <w:hyperlink r:id="rId10">
        <w:r>
          <w:rPr>
            <w:color w:val="0000EE"/>
            <w:u w:val="single"/>
          </w:rPr>
          <w:t>https://en.wikipedia.org/wiki/Doctor_Who_specials_(2023)</w:t>
        </w:r>
      </w:hyperlink>
      <w:r>
        <w:t xml:space="preserve"> - A Wikipedia entry detailing the 2023 Doctor Who specials, which aired between November 25 and December 9, 2023. The page provides information on the episodes, cast, and production details, including the return of David Tennant and Catherine Tate for the 60th anniversary celebrations.</w:t>
      </w:r>
      <w:r/>
    </w:p>
    <w:p>
      <w:pPr>
        <w:pStyle w:val="ListNumber"/>
        <w:spacing w:line="240" w:lineRule="auto"/>
        <w:ind w:left="720"/>
      </w:pPr>
      <w:r/>
      <w:hyperlink r:id="rId11">
        <w:r>
          <w:rPr>
            <w:color w:val="0000EE"/>
            <w:u w:val="single"/>
          </w:rPr>
          <w:t>https://en.wikipedia.org/wiki/Doctor_Who_series_15</w:t>
        </w:r>
      </w:hyperlink>
      <w:r>
        <w:t xml:space="preserve"> - An overview of Doctor Who Series 15, including information about Billie Piper's return as Rose Tyler. The article discusses the series' production, cast, and notable events, highlighting Piper's involvement and the impact of her character's return on the show's narrative.</w:t>
      </w:r>
      <w:r/>
    </w:p>
    <w:p>
      <w:pPr>
        <w:pStyle w:val="ListNumber"/>
        <w:spacing w:line="240" w:lineRule="auto"/>
        <w:ind w:left="720"/>
      </w:pPr>
      <w:r/>
      <w:hyperlink r:id="rId12">
        <w:r>
          <w:rPr>
            <w:color w:val="0000EE"/>
            <w:u w:val="single"/>
          </w:rPr>
          <w:t>https://en.wikipedia.org/wiki/Fifteenth_Doctor</w:t>
        </w:r>
      </w:hyperlink>
      <w:r>
        <w:t xml:space="preserve"> - A Wikipedia page about the Fifteenth Doctor, focusing on the character's portrayal by Ncuti Gatwa and the surprise regeneration into a character played by Billie Piper in the episode 'The Reality War'. The article explores the implications of this regeneration and its reception among fans.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arts-entertainment/tv/features/doctor-who-billie-piper-finale-cinema-b2761873.html" TargetMode="External"/><Relationship Id="rId10" Type="http://schemas.openxmlformats.org/officeDocument/2006/relationships/hyperlink" Target="https://en.wikipedia.org/wiki/Doctor_Who_specials_(2023)" TargetMode="External"/><Relationship Id="rId11" Type="http://schemas.openxmlformats.org/officeDocument/2006/relationships/hyperlink" Target="https://en.wikipedia.org/wiki/Doctor_Who_series_15" TargetMode="External"/><Relationship Id="rId12" Type="http://schemas.openxmlformats.org/officeDocument/2006/relationships/hyperlink" Target="https://en.wikipedia.org/wiki/Fifteenth_Doctor" TargetMode="External"/><Relationship Id="rId13" Type="http://schemas.openxmlformats.org/officeDocument/2006/relationships/hyperlink" Target="https://www.digitalspy.com/tv/a63806685/doctor-who-christopher-eccleston-billie-piper-new-stories/" TargetMode="External"/><Relationship Id="rId14" Type="http://schemas.openxmlformats.org/officeDocument/2006/relationships/hyperlink" Target="https://www.doctorwho.tv/news-and-features/the-ninth-doctor-and-rose-tyler-return-for-a-new-series-of-audio-adventure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