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Hagbourne scarecrow trail celebrates fictional heroes with charity boost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Scarecrows have taken centre stage in East Hagbourne, captivating residents and visitors alike with their whimsical displays since May 24. This charming event will run until June 8, inviting participants to follow the trail, admire the creativity on display, and vote for their favourite scarecrows. The sweet reward for the winning creator is a coveted cup, adding a competitive spirit to the festivities.</w:t>
      </w:r>
      <w:r/>
    </w:p>
    <w:p>
      <w:r/>
      <w:r>
        <w:t>The East Hagbourne Scarecrow Trail has been delighting locals since its inception in 2005, featuring a different theme each year. This year's theme focuses on beloved fictional characters from literature, with 33 unique entries showcasing figures such as Harry Potter, The Very Hungry Caterpillar, and Horrid Henry. Families have engaged in this community event with enthusiasm, taking the opportunity to express their creativity through these character interpretations.</w:t>
      </w:r>
      <w:r/>
    </w:p>
    <w:p>
      <w:r/>
      <w:r>
        <w:t>Maps detailing the scarecrow locations are available for just £1 from the East Hagbourne Community Shop and The Fleur De Lys pub, making it easy for those eager to explore the village. The community spirit extends to the Hagbourne Action Group, which will host a tea and cake sale at the local church on June 8, further adding to the festive atmosphere.</w:t>
      </w:r>
      <w:r/>
    </w:p>
    <w:p>
      <w:r/>
      <w:r>
        <w:t>The event also has a philanthropic edge, with proceeds going to support WaterAid and Oxfordshire Wildlife Rescue. The latter organisation operates a crucial 24-hour service dedicated to rescuing and rehabilitating sick and injured wildlife across Oxfordshire and West Berkshire. Their mission focuses on preserving life wherever possible, highlighting the importance of compassion for local wildlife.</w:t>
      </w:r>
      <w:r/>
    </w:p>
    <w:p>
      <w:r/>
      <w:r>
        <w:t>Scarecrow trails have become a popular activity across various communities, although the themes and presentation styles may vary. For instance, the Frampton Cotterell Scarecrow Trail this year included a 'Book Character' theme, allowing for an equally playful display of creativity among participants. Meanwhile, other events like the Mortimer Scarecrow Trail offer categories for different honours, creating a rich tapestry of engagement and community involvement.</w:t>
      </w:r>
      <w:r/>
    </w:p>
    <w:p>
      <w:r/>
      <w:r>
        <w:t>As East Hagbourne's trail approaches its final week, the mix of creativity, community spirit, and charitable support all contribute to a delightful celebration that highlights the charm of village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https://www.oxfordmail.co.uk/news/25207213.east-hagbourne-village-scarecrow-trail-enters-final-week/?ref=rss</w:t>
        </w:r>
      </w:hyperlink>
      <w:r>
        <w:t xml:space="preserve"> - Please view link - unable to able to access data</w:t>
      </w:r>
      <w:r/>
    </w:p>
    <w:p>
      <w:pPr>
        <w:pStyle w:val="ListNumber"/>
        <w:spacing w:line="240" w:lineRule="auto"/>
        <w:ind w:left="720"/>
      </w:pPr>
      <w:r/>
      <w:hyperlink r:id="rId10">
        <w:r>
          <w:rPr>
            <w:color w:val="0000EE"/>
            <w:u w:val="single"/>
          </w:rPr>
          <w:t>https://easthagbourne.net/scarecrow-trail-25th-may-9th-june/</w:t>
        </w:r>
      </w:hyperlink>
      <w:r>
        <w:t xml:space="preserve"> - The East Hagbourne Scarecrow Trail is an annual event where residents create and display scarecrows throughout the village. Participants can purchase maps for £1 from the East Hagbourne Community Shop and The Fleur De Lys pub to follow the trail and vote for their favourite scarecrow. The event supports local charities, with profits shared between Oxfordshire Wildlife Rescue and WaterAid. The Hagbourne Action Group also provides tea and cake in the church during the afternoons of Sunday 26th May and Sunday 2nd June. (</w:t>
      </w:r>
      <w:hyperlink r:id="rId17">
        <w:r>
          <w:rPr>
            <w:color w:val="0000EE"/>
            <w:u w:val="single"/>
          </w:rPr>
          <w:t>easthagbourne.net</w:t>
        </w:r>
      </w:hyperlink>
      <w:r>
        <w:t>)</w:t>
      </w:r>
      <w:r/>
    </w:p>
    <w:p>
      <w:pPr>
        <w:pStyle w:val="ListNumber"/>
        <w:spacing w:line="240" w:lineRule="auto"/>
        <w:ind w:left="720"/>
      </w:pPr>
      <w:r/>
      <w:hyperlink r:id="rId11">
        <w:r>
          <w:rPr>
            <w:color w:val="0000EE"/>
            <w:u w:val="single"/>
          </w:rPr>
          <w:t>https://easthagbourne.net/scarecrow-trail-2024-25th-may/</w:t>
        </w:r>
      </w:hyperlink>
      <w:r>
        <w:t xml:space="preserve"> - In 2024, the East Hagbourne Scarecrow Trail featured the theme 'Your Favourite TV Character'. Maps were available for £1 from the Community Shop and The Fleur De Lys pub. Entry forms were available in the parish magazine, at the Community Shop, or could be printed online. The event supported Oxfordshire Wildlife Rescue and WaterAid, with teas served in the church during the afternoons of Sunday 26th May and Sunday 2nd June. (</w:t>
      </w:r>
      <w:hyperlink r:id="rId18">
        <w:r>
          <w:rPr>
            <w:color w:val="0000EE"/>
            <w:u w:val="single"/>
          </w:rPr>
          <w:t>easthagbourne.net</w:t>
        </w:r>
      </w:hyperlink>
      <w:r>
        <w:t>)</w:t>
      </w:r>
      <w:r/>
    </w:p>
    <w:p>
      <w:pPr>
        <w:pStyle w:val="ListNumber"/>
        <w:spacing w:line="240" w:lineRule="auto"/>
        <w:ind w:left="720"/>
      </w:pPr>
      <w:r/>
      <w:hyperlink r:id="rId12">
        <w:r>
          <w:rPr>
            <w:color w:val="0000EE"/>
            <w:u w:val="single"/>
          </w:rPr>
          <w:t>https://www.achurchnearyou.com/church/4219/news/103337/scarecrow-trail-2023/</w:t>
        </w:r>
      </w:hyperlink>
      <w:r>
        <w:t xml:space="preserve"> - St Edward the Confessor Church in Cheddleton hosted a Scarecrow Trail in 2023, themed around Bible stories and characters. This village summer event invited participants to explore and enjoy the creative displays. (</w:t>
      </w:r>
      <w:hyperlink r:id="rId19">
        <w:r>
          <w:rPr>
            <w:color w:val="0000EE"/>
            <w:u w:val="single"/>
          </w:rPr>
          <w:t>achurchnearyou.com</w:t>
        </w:r>
      </w:hyperlink>
      <w:r>
        <w:t>)</w:t>
      </w:r>
      <w:r/>
    </w:p>
    <w:p>
      <w:pPr>
        <w:pStyle w:val="ListNumber"/>
        <w:spacing w:line="240" w:lineRule="auto"/>
        <w:ind w:left="720"/>
      </w:pPr>
      <w:r/>
      <w:hyperlink r:id="rId13">
        <w:r>
          <w:rPr>
            <w:color w:val="0000EE"/>
            <w:u w:val="single"/>
          </w:rPr>
          <w:t>https://framptoncotterell-pc.gov.uk/the-2023-frampton-cotterell-scarecrow-trail-winners/</w:t>
        </w:r>
      </w:hyperlink>
      <w:r>
        <w:t xml:space="preserve"> - The Frampton Cotterell Scarecrow Trail in 2023 had a 'Book Character' theme, with thirteen creative scarecrows displayed across the village. The winners were announced during the Floral Friends of Frampton’s Autumn Fayre on 28th October 2023. The first-place prize went to the 1st Frampton Cotterell Beavers for their 'Room on the Broom' scarecrow, and the second-place prize to Imogen and Charlie Ross for their 'Mary Poppins' scarecrow. (</w:t>
      </w:r>
      <w:hyperlink r:id="rId20">
        <w:r>
          <w:rPr>
            <w:color w:val="0000EE"/>
            <w:u w:val="single"/>
          </w:rPr>
          <w:t>framptoncotterell-pc.gov.uk</w:t>
        </w:r>
      </w:hyperlink>
      <w:r>
        <w:t>)</w:t>
      </w:r>
      <w:r/>
    </w:p>
    <w:p>
      <w:pPr>
        <w:pStyle w:val="ListNumber"/>
        <w:spacing w:line="240" w:lineRule="auto"/>
        <w:ind w:left="720"/>
      </w:pPr>
      <w:r/>
      <w:hyperlink r:id="rId14">
        <w:r>
          <w:rPr>
            <w:color w:val="0000EE"/>
            <w:u w:val="single"/>
          </w:rPr>
          <w:t>https://www.mortimervillage.org.uk/calendar-items/2023-scarecrow-trail</w:t>
        </w:r>
      </w:hyperlink>
      <w:r>
        <w:t xml:space="preserve"> - The Mortimer Scarecrow Trail in 2023 took place from 21st to 29th October, with the theme 'Sing-a-Song of Scarecrows'. Various categories were judged, including Adult Favourite, Children’s Favourite, Funniest, and Chairman's Prize. The event was supported by local businesses and aimed to enrich village life. (</w:t>
      </w:r>
      <w:hyperlink r:id="rId21">
        <w:r>
          <w:rPr>
            <w:color w:val="0000EE"/>
            <w:u w:val="single"/>
          </w:rPr>
          <w:t>mortimervillage.org.uk</w:t>
        </w:r>
      </w:hyperlink>
      <w:r>
        <w:t>)</w:t>
      </w:r>
      <w:r/>
    </w:p>
    <w:p>
      <w:pPr>
        <w:pStyle w:val="ListNumber"/>
        <w:spacing w:line="240" w:lineRule="auto"/>
        <w:ind w:left="720"/>
      </w:pPr>
      <w:r/>
      <w:hyperlink r:id="rId15">
        <w:r>
          <w:rPr>
            <w:color w:val="0000EE"/>
            <w:u w:val="single"/>
          </w:rPr>
          <w:t>https://visitfairfieldcounty.org/listings/trail-of-scarecrows/</w:t>
        </w:r>
      </w:hyperlink>
      <w:r>
        <w:t xml:space="preserve"> - The Trail of Scarecrows in Fairfield County is an annual event held every October, featuring hundreds of scarecrows displayed across 14 communities. Businesses, groups, organizations, and residents create these displays to celebrate the autumn experience. Participants can use a digital map available via the Visit Fairfield County app to explore the scarecrows and vote for their favourites. (</w:t>
      </w:r>
      <w:hyperlink r:id="rId22">
        <w:r>
          <w:rPr>
            <w:color w:val="0000EE"/>
            <w:u w:val="single"/>
          </w:rPr>
          <w:t>visitfairfieldcounty.org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7213.east-hagbourne-village-scarecrow-trail-enters-final-week/?ref=rss" TargetMode="External"/><Relationship Id="rId10" Type="http://schemas.openxmlformats.org/officeDocument/2006/relationships/hyperlink" Target="https://easthagbourne.net/scarecrow-trail-25th-may-9th-june/" TargetMode="External"/><Relationship Id="rId11" Type="http://schemas.openxmlformats.org/officeDocument/2006/relationships/hyperlink" Target="https://easthagbourne.net/scarecrow-trail-2024-25th-may/" TargetMode="External"/><Relationship Id="rId12" Type="http://schemas.openxmlformats.org/officeDocument/2006/relationships/hyperlink" Target="https://www.achurchnearyou.com/church/4219/news/103337/scarecrow-trail-2023/" TargetMode="External"/><Relationship Id="rId13" Type="http://schemas.openxmlformats.org/officeDocument/2006/relationships/hyperlink" Target="https://framptoncotterell-pc.gov.uk/the-2023-frampton-cotterell-scarecrow-trail-winners/" TargetMode="External"/><Relationship Id="rId14" Type="http://schemas.openxmlformats.org/officeDocument/2006/relationships/hyperlink" Target="https://www.mortimervillage.org.uk/calendar-items/2023-scarecrow-trail" TargetMode="External"/><Relationship Id="rId15" Type="http://schemas.openxmlformats.org/officeDocument/2006/relationships/hyperlink" Target="https://visitfairfieldcounty.org/listings/trail-of-scarecrows/" TargetMode="External"/><Relationship Id="rId16" Type="http://schemas.openxmlformats.org/officeDocument/2006/relationships/hyperlink" Target="https://www.noahwire.com" TargetMode="External"/><Relationship Id="rId17" Type="http://schemas.openxmlformats.org/officeDocument/2006/relationships/hyperlink" Target="https://easthagbourne.net/scarecrow-trail-25th-may-9th-june/?utm_source=openai" TargetMode="External"/><Relationship Id="rId18" Type="http://schemas.openxmlformats.org/officeDocument/2006/relationships/hyperlink" Target="https://easthagbourne.net/scarecrow-trail-2024-25th-may/?utm_source=openai" TargetMode="External"/><Relationship Id="rId19" Type="http://schemas.openxmlformats.org/officeDocument/2006/relationships/hyperlink" Target="https://www.achurchnearyou.com/church/4219/news/103337/scarecrow-trail-2023/?utm_source=openai" TargetMode="External"/><Relationship Id="rId20" Type="http://schemas.openxmlformats.org/officeDocument/2006/relationships/hyperlink" Target="https://framptoncotterell-pc.gov.uk/the-2023-frampton-cotterell-scarecrow-trail-winners/?utm_source=openai" TargetMode="External"/><Relationship Id="rId21" Type="http://schemas.openxmlformats.org/officeDocument/2006/relationships/hyperlink" Target="https://www.mortimervillage.org.uk/calendar-items/2023-scarecrow-trail?utm_source=openai" TargetMode="External"/><Relationship Id="rId22" Type="http://schemas.openxmlformats.org/officeDocument/2006/relationships/hyperlink" Target="https://visitfairfieldcounty.org/listings/trail-of-scarecro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