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Influencer faces backlash for pushing dangerous autism bleach cure despite health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social media influencer has come under fire for promoting chlorine dioxide (CD) as a false "cure" for autism, following numerous health warnings and reports of severe health issues among children who have been subjected to this hazardous treatment. Kerri Rivera, who boasts over 17,000 followers on Instagram, encourages parents to administer CD, a chemical compound typically used as an industrial bleach, to their autistic children. Experts have condemned her actions as "sickening," stating that such misinformation poses a serious threat to the health and well-being of autistic individuals and their families.</w:t>
      </w:r>
      <w:r/>
    </w:p>
    <w:p>
      <w:r/>
      <w:r>
        <w:t>Messages from Rivera's private support group indicate alarming responses from parents. One individual reported her daughter experienced vomiting and a strong ammonia smell in her urine, which Rivera misleadingly interpreted as a sign of "detoxification" from supposed parasites. “I imagine these are the parasites dying and leaving behind their toxins,” the parent wrote, reflecting the misinformation propagated by Rivera, who falsely claims autism is caused by "parasites" and "worms." This narrative, however, contradicts established scientific understanding, which asserts that autism is a lifelong neurological condition with no known cure.</w:t>
      </w:r>
      <w:r/>
    </w:p>
    <w:p>
      <w:r/>
      <w:r>
        <w:t>The UK Health Security Agency (UKHSA) has issued stark warnings against the ingestion of chlorine dioxide, citing potential side effects that include gastrointestinal pain, vomiting blood, and even life-threatening conditions such as hypovolemic shock. In children, the risks are even more pronounced, with potential for bowel damage and long-term health complications. Despite these documented dangers, Rivera continues to promote her so-called "protocol" on social media, providing guidelines on how to manage adverse symptoms following administration of the treatment.</w:t>
      </w:r>
      <w:r/>
    </w:p>
    <w:p>
      <w:r/>
      <w:r>
        <w:t>Tim Nicholls, Assistant Director of Policy, Research and Strategy at the National Autistic Society, emphasised the critical importance of public safety. "It is sickening that this so-called ‘protocol guide’ for parents claims to treat or cure autism," he said. He stressed that no autistic individual should be exposed to potentially life-threatening chemicals under the guise of a "treatment.” The National Autistic Society has urged individuals to report any claims regarding treatments for autism that do not have scientific backing to relevant authorities, including the Food Standards Agency.</w:t>
      </w:r>
      <w:r/>
    </w:p>
    <w:p>
      <w:r/>
      <w:r>
        <w:t>Moreover, a Change.org petition demanding governmental action against unregulated autism treatments has garnered significant attention, attracting over 30,000 signatures. Advocates argue that stringent legislation is necessary to protect the autistic community from false claims and dangerous products associated with figures like Rivera.</w:t>
      </w:r>
      <w:r/>
    </w:p>
    <w:p>
      <w:r/>
      <w:r>
        <w:t>In a previous agreement with the Illinois Attorney General's office, Rivera was prohibited from promoting the controversial “Miracle Mineral Solution” (MMS) within the state, following widespread condemnation from medical professionals regarding its safety and efficacy. Regulatory bodies have continually highlighted the need for oversight in the promotion of purported cures, underscoring the public health implications of such misinformation.</w:t>
      </w:r>
      <w:r/>
    </w:p>
    <w:p>
      <w:r/>
      <w:r>
        <w:t>In recent efforts to combat the spread of false cures, concerned parents have taken matters into their own hands by infiltrating private social media groups that advocate for dangerous treatments. Their undercover work has spotlighted the ongoing misinformation regarding chlorine dioxide and similar compounds.</w:t>
      </w:r>
      <w:r/>
    </w:p>
    <w:p>
      <w:r/>
      <w:r>
        <w:t>As awareness of the risks associated with unproven treatments like CD spreads, the call for vigilance and reliance on credible sources of information becomes ever more critical. It serves as a reminder that the safety of vulnerable communities must take precedence over unverified and potentially lethal claims.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https://www.independent.co.uk/news/health/autism-bleach-cure-mms-chlorine-dioxide-b2760562.html</w:t>
        </w:r>
      </w:hyperlink>
      <w:r>
        <w:t xml:space="preserve"> - Please view link - unable to able to access data</w:t>
      </w:r>
      <w:r/>
    </w:p>
    <w:p>
      <w:pPr>
        <w:pStyle w:val="ListNumber"/>
        <w:spacing w:line="240" w:lineRule="auto"/>
        <w:ind w:left="720"/>
      </w:pPr>
      <w:r/>
      <w:hyperlink r:id="rId13">
        <w:r>
          <w:rPr>
            <w:color w:val="0000EE"/>
            <w:u w:val="single"/>
          </w:rPr>
          <w:t>https://www.nbcchicago.com/news/local/illinois-attorney-general-lisa-madigan-miracle-mineral-solution-autism/1996315/</w:t>
        </w:r>
      </w:hyperlink>
      <w:r>
        <w:t xml:space="preserve"> - In 2015, the Illinois Attorney General's office obtained an agreement from Kerri Rivera, a proponent of the controversial 'Miracle Mineral Solution' (MMS) for autism, to cease promoting the treatment in Illinois. Rivera, residing in Mexico, advocated for MMS, a chemical compound, as a cure for autism. Medical experts and authorities, including Dr. Karl Scheidt and Dr. Karan Radwan, have expressed concerns about the safety and efficacy of MMS, highlighting its potential dangers and lack of scientific support. The Attorney General's office emphasized that Rivera's claims lacked competent and reliable scientific evidence, constituting a violation of consumer fraud laws. Rivera agreed not to conduct seminars or sell MMS products in Illinois as part of the agreement. The case underscores the importance of regulatory oversight in protecting public health from unproven and potentially harmful treatments. (</w:t>
      </w:r>
      <w:hyperlink r:id="rId17">
        <w:r>
          <w:rPr>
            <w:color w:val="0000EE"/>
            <w:u w:val="single"/>
          </w:rPr>
          <w:t>nbcchicago.com</w:t>
        </w:r>
      </w:hyperlink>
      <w:r>
        <w:t>)</w:t>
      </w:r>
      <w:r/>
    </w:p>
    <w:p>
      <w:pPr>
        <w:pStyle w:val="ListNumber"/>
        <w:spacing w:line="240" w:lineRule="auto"/>
        <w:ind w:left="720"/>
      </w:pPr>
      <w:r/>
      <w:hyperlink r:id="rId11">
        <w:r>
          <w:rPr>
            <w:color w:val="0000EE"/>
            <w:u w:val="single"/>
          </w:rPr>
          <w:t>https://healthfeedback.org/claimreview/bleaching-agent-chlorine-dioxide-toxic-isnt-cure-autism/</w:t>
        </w:r>
      </w:hyperlink>
      <w:r>
        <w:t xml:space="preserve"> - Health Feedback, a science-based fact-checking platform, reviewed claims about chlorine dioxide (CD), a bleaching agent promoted as a cure for autism. The review highlighted that CD is toxic and not a cure for autism. The U.S. Food and Drug Administration (FDA) has warned that consuming CD products can cause nausea, vomiting, diarrhea, and, at higher concentrations, life-threatening low blood pressure and acute liver failure. The U.S. Agency for Toxic Substances and Disease Registry states that CD and chlorite irritate the mucosal lining of the mouth and gastrointestinal tract and can lead to breathing difficulties. Despite these warnings, some individuals, including Kerri Rivera, have promoted CD as a treatment for autism, leading to serious health risks. The review emphasizes the importance of relying on scientifically validated treatments and cautions against the use of unproven and hazardous substances. (</w:t>
      </w:r>
      <w:hyperlink r:id="rId18">
        <w:r>
          <w:rPr>
            <w:color w:val="0000EE"/>
            <w:u w:val="single"/>
          </w:rPr>
          <w:t>healthfeedback.org</w:t>
        </w:r>
      </w:hyperlink>
      <w:r>
        <w:t>)</w:t>
      </w:r>
      <w:r/>
    </w:p>
    <w:p>
      <w:pPr>
        <w:pStyle w:val="ListNumber"/>
        <w:spacing w:line="240" w:lineRule="auto"/>
        <w:ind w:left="720"/>
      </w:pPr>
      <w:r/>
      <w:hyperlink r:id="rId10">
        <w:r>
          <w:rPr>
            <w:color w:val="0000EE"/>
            <w:u w:val="single"/>
          </w:rPr>
          <w:t>https://www.nbcnews.com/tech/internet/moms-go-undercover-fight-fake-autism-cures-private-facebook-groups-n1007871</w:t>
        </w:r>
      </w:hyperlink>
      <w:r>
        <w:t xml:space="preserve"> - NBC News reported on mothers who infiltrated private Facebook groups to combat the promotion of fake autism cures, particularly the use of chlorine dioxide (CD), a hazardous chemical compound. The report detailed how CD, also known as Miracle Mineral Solution (MMS), is being marketed as a cure for autism, despite warnings from health authorities about its dangers. The mothers' efforts highlight the spread of misinformation and the risks associated with unproven treatments. The article underscores the need for vigilance and accurate information to protect vulnerable communities from harmful practices. (</w:t>
      </w:r>
      <w:hyperlink r:id="rId19">
        <w:r>
          <w:rPr>
            <w:color w:val="0000EE"/>
            <w:u w:val="single"/>
          </w:rPr>
          <w:t>nbcnews.com</w:t>
        </w:r>
      </w:hyperlink>
      <w:r>
        <w:t>)</w:t>
      </w:r>
      <w:r/>
    </w:p>
    <w:p>
      <w:pPr>
        <w:pStyle w:val="ListNumber"/>
        <w:spacing w:line="240" w:lineRule="auto"/>
        <w:ind w:left="720"/>
      </w:pPr>
      <w:r/>
      <w:hyperlink r:id="rId14">
        <w:r>
          <w:rPr>
            <w:color w:val="0000EE"/>
            <w:u w:val="single"/>
          </w:rPr>
          <w:t>https://www.change.org/p/call-on-governments-to-bring-in-legislation-to-protect-the-autistic-community-help-us-end-the-abusive-cd-protocol-and-unregulated-autism-treatments</w:t>
        </w:r>
      </w:hyperlink>
      <w:r>
        <w:t xml:space="preserve"> - A Change.org petition calls for legislation to protect the autistic community by banning the use, sale, and promotion of unregulated products and treatments, specifically targeting Kerri Rivera's Chlorine Dioxide (CD) Protocol. The petition highlights the dangers of CD, also known as Miracle Mineral Solution (MMS), a toxic bleach solution promoted by Rivera and the Genesis 2 Church. The petition emphasizes the harm caused by such treatments and urges governments to take action to prevent further abuse. It also references a documentary exposing the issue and calls for increased awareness and regulation. (</w:t>
      </w:r>
      <w:hyperlink r:id="rId20">
        <w:r>
          <w:rPr>
            <w:color w:val="0000EE"/>
            <w:u w:val="single"/>
          </w:rPr>
          <w:t>change.org</w:t>
        </w:r>
      </w:hyperlink>
      <w:r>
        <w:t>)</w:t>
      </w:r>
      <w:r/>
    </w:p>
    <w:p>
      <w:pPr>
        <w:pStyle w:val="ListNumber"/>
        <w:spacing w:line="240" w:lineRule="auto"/>
        <w:ind w:left="720"/>
      </w:pPr>
      <w:r/>
      <w:hyperlink r:id="rId12">
        <w:r>
          <w:rPr>
            <w:color w:val="0000EE"/>
            <w:u w:val="single"/>
          </w:rPr>
          <w:t>https://en.wikipedia.org/wiki/Andreas_Kalcker</w:t>
        </w:r>
      </w:hyperlink>
      <w:r>
        <w:t xml:space="preserve"> - The Wikipedia page on Andreas Kalcker details his promotion of chlorine dioxide (CD), also known as Miracle Mineral Solution (MMS), as a treatment for various health conditions, including autism. The page notes that in 2010, Spanish authorities banned MMS for human consumption, considering it a fraudulent treatment. Kalcker was arrested in 2012 for violating Spanish public health protection laws by promoting the sale of MMS. In 2018, the Official College of Doctors of Alicante called for a boycott of a Kalcker event promoting MMS, warning of its dangers. The page provides a comprehensive overview of Kalcker's activities and the legal actions taken against him. (</w:t>
      </w:r>
      <w:hyperlink r:id="rId21">
        <w:r>
          <w:rPr>
            <w:color w:val="0000EE"/>
            <w:u w:val="single"/>
          </w:rPr>
          <w:t>en.wikipedia.org</w:t>
        </w:r>
      </w:hyperlink>
      <w:r>
        <w:t>)</w:t>
      </w:r>
      <w:r/>
    </w:p>
    <w:p>
      <w:pPr>
        <w:pStyle w:val="ListNumber"/>
        <w:spacing w:line="240" w:lineRule="auto"/>
        <w:ind w:left="720"/>
      </w:pPr>
      <w:r/>
      <w:hyperlink r:id="rId15">
        <w:r>
          <w:rPr>
            <w:color w:val="0000EE"/>
            <w:u w:val="single"/>
          </w:rPr>
          <w:t>https://www.ne-as.org.uk/news/north-east-autism-society-investigates-mms</w:t>
        </w:r>
      </w:hyperlink>
      <w:r>
        <w:t xml:space="preserve"> - The North East Autism Society investigated the promotion of Miracle Mineral Solution (MMS) as a treatment for autism. The investigation highlighted the dangers of MMS, a chemical compound promoted by individuals like Kerri Rivera. Dr. Leonard, a medical professional, expressed concerns about the safety of administering MMS to autistic children, emphasizing that autism is not something that can be cured and that such treatments are dangerous. The investigation underscores the importance of relying on proven therapies and the risks associated with unregulated treatments. (</w:t>
      </w:r>
      <w:hyperlink r:id="rId22">
        <w:r>
          <w:rPr>
            <w:color w:val="0000EE"/>
            <w:u w:val="single"/>
          </w:rPr>
          <w:t>ne-as.org.uk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utism-bleach-cure-mms-chlorine-dioxide-b2760562.html" TargetMode="External"/><Relationship Id="rId10" Type="http://schemas.openxmlformats.org/officeDocument/2006/relationships/hyperlink" Target="https://www.nbcnews.com/tech/internet/moms-go-undercover-fight-fake-autism-cures-private-facebook-groups-n1007871" TargetMode="External"/><Relationship Id="rId11" Type="http://schemas.openxmlformats.org/officeDocument/2006/relationships/hyperlink" Target="https://healthfeedback.org/claimreview/bleaching-agent-chlorine-dioxide-toxic-isnt-cure-autism/" TargetMode="External"/><Relationship Id="rId12" Type="http://schemas.openxmlformats.org/officeDocument/2006/relationships/hyperlink" Target="https://en.wikipedia.org/wiki/Andreas_Kalcker" TargetMode="External"/><Relationship Id="rId13" Type="http://schemas.openxmlformats.org/officeDocument/2006/relationships/hyperlink" Target="https://www.nbcchicago.com/news/local/illinois-attorney-general-lisa-madigan-miracle-mineral-solution-autism/1996315/" TargetMode="External"/><Relationship Id="rId14" Type="http://schemas.openxmlformats.org/officeDocument/2006/relationships/hyperlink" Target="https://www.change.org/p/call-on-governments-to-bring-in-legislation-to-protect-the-autistic-community-help-us-end-the-abusive-cd-protocol-and-unregulated-autism-treatments" TargetMode="External"/><Relationship Id="rId15" Type="http://schemas.openxmlformats.org/officeDocument/2006/relationships/hyperlink" Target="https://www.ne-as.org.uk/news/north-east-autism-society-investigates-mms" TargetMode="External"/><Relationship Id="rId16" Type="http://schemas.openxmlformats.org/officeDocument/2006/relationships/hyperlink" Target="https://www.noahwire.com" TargetMode="External"/><Relationship Id="rId17" Type="http://schemas.openxmlformats.org/officeDocument/2006/relationships/hyperlink" Target="https://www.nbcchicago.com/news/local/illinois-attorney-general-lisa-madigan-miracle-mineral-solution-autism/1996315/?utm_source=openai" TargetMode="External"/><Relationship Id="rId18" Type="http://schemas.openxmlformats.org/officeDocument/2006/relationships/hyperlink" Target="https://healthfeedback.org/claimreview/bleaching-agent-chlorine-dioxide-toxic-isnt-cure-autism/?utm_source=openai" TargetMode="External"/><Relationship Id="rId19" Type="http://schemas.openxmlformats.org/officeDocument/2006/relationships/hyperlink" Target="https://www.nbcnews.com/tech/internet/moms-go-undercover-fight-fake-autism-cures-private-facebook-groups-n1007871?utm_source=openai" TargetMode="External"/><Relationship Id="rId20" Type="http://schemas.openxmlformats.org/officeDocument/2006/relationships/hyperlink" Target="https://www.change.org/p/call-on-governments-to-bring-in-legislation-to-protect-the-autistic-community-help-us-end-the-abusive-cd-protocol-and-unregulated-autism-treatments?utm_source=openai" TargetMode="External"/><Relationship Id="rId21" Type="http://schemas.openxmlformats.org/officeDocument/2006/relationships/hyperlink" Target="https://en.wikipedia.org/wiki/Andreas_Kalcker?utm_source=openai" TargetMode="External"/><Relationship Id="rId22" Type="http://schemas.openxmlformats.org/officeDocument/2006/relationships/hyperlink" Target="https://www.ne-as.org.uk/news/north-east-autism-society-investigates-m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