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Harry and Meghan face fresh wave of satire over privacy and Netflix deal in 2023</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Prince Harry and Meghan Markle have increasingly found themselves at the centre of comedic scrutiny, particularly in 2023, as various television shows leveraged satire to comment on their public lives. The couple has faced mockery since they first gained media attention, with the Channel 4 comedy </w:t>
      </w:r>
      <w:r>
        <w:rPr>
          <w:i/>
        </w:rPr>
        <w:t>The Windsors</w:t>
      </w:r>
      <w:r>
        <w:t xml:space="preserve"> depicting Harry offering a producer a knighthood for helping Meghan advance her career. This trope, which portrayed Meghan asserting her desire for success based on her own merits, continues to echo through newer comedic portrayals.</w:t>
      </w:r>
      <w:r/>
    </w:p>
    <w:p>
      <w:r/>
      <w:r>
        <w:t xml:space="preserve">In the animated show </w:t>
      </w:r>
      <w:r>
        <w:rPr>
          <w:i/>
        </w:rPr>
        <w:t>The Prince</w:t>
      </w:r>
      <w:r>
        <w:t xml:space="preserve">, which features voices like Sophie Turner and Orlando Bloom, the couple's job prospects were lampooned in 2021. Here, Harry’s anxieties about their career path are comically illustrated, with Meghan jokingly noting a call from HGTV that they deemed beneath them. This blend of humour and pointed critique manifests further in </w:t>
      </w:r>
      <w:r>
        <w:rPr>
          <w:i/>
        </w:rPr>
        <w:t>South Park</w:t>
      </w:r>
      <w:r>
        <w:t xml:space="preserve">, which aired an episode titled "The Worldwide Privacy Tour." Creators Trey Parker and Matt Stone caricatured the Sussexes as they navigated the paradox of demanding privacy while actively promoting Harry's memoir, </w:t>
      </w:r>
      <w:r>
        <w:rPr>
          <w:i/>
        </w:rPr>
        <w:t>Spare</w:t>
      </w:r>
      <w:r>
        <w:t>. The episode depicts their desperate attempts for public attention, presenting a stark contrast to their stated wishes for a normal life away from the royal glare.</w:t>
      </w:r>
      <w:r/>
    </w:p>
    <w:p>
      <w:r/>
      <w:r>
        <w:t xml:space="preserve">According to reports, both </w:t>
      </w:r>
      <w:r>
        <w:rPr>
          <w:i/>
        </w:rPr>
        <w:t>Family Guy</w:t>
      </w:r>
      <w:r>
        <w:t xml:space="preserve"> and late-night shows like </w:t>
      </w:r>
      <w:r>
        <w:rPr>
          <w:i/>
        </w:rPr>
        <w:t>Saturday Night Live</w:t>
      </w:r>
      <w:r>
        <w:t xml:space="preserve"> have also mocked the Sussexes. In a recent </w:t>
      </w:r>
      <w:r>
        <w:rPr>
          <w:i/>
        </w:rPr>
        <w:t>Family Guy</w:t>
      </w:r>
      <w:r>
        <w:t xml:space="preserve"> episode, Peter Griffin quipped about Harry and Meghan’s lucrative Netflix deal, which was reportedly worth $100 million. This satire reflects a broader conversation around the duo's post-royal life and its perceived disconnect from reality, reinforcing the notion that media outlets will seize upon celebrity figures for comedic fodder. Similarly, </w:t>
      </w:r>
      <w:r>
        <w:rPr>
          <w:i/>
        </w:rPr>
        <w:t>SNL</w:t>
      </w:r>
      <w:r>
        <w:t xml:space="preserve"> host Colin Jost made a pun about the potential UK-US trade deal including terms to keep Harry and Meghan in America—a playful jab at the couple's decline in popularity within the UK.</w:t>
      </w:r>
      <w:r/>
    </w:p>
    <w:p>
      <w:r/>
      <w:r>
        <w:t>The couple's attempts to navigate their public image have not gone unnoticed in broader societal discussions. Since stepping back from royal duties in 2020, Harry has frequently voiced the strain of being in the public eye, and the backlash directed at Meghan has only intensified that pressure. Following the release of his memoir, Harry faced renewed criticism, not just for its contents but for his ongoing candidness regarding his family dynamics. A poll suggests that while Harry is among the most popular members of the royal family in the US, Meghan lags behind, underscoring their polarising public personas.</w:t>
      </w:r>
      <w:r/>
    </w:p>
    <w:p>
      <w:r/>
      <w:r>
        <w:t>In the midst of this turmoil, some sources close to Harry have noted that the barrage of negative portrayals has fostered a deeper loyalty towards Meghan. It is reported that Harry does not think she deserves the backlash generated by their high-profile lifestyle choices. This sentiment highlights the complexities of their situation: they are both beloved and reviled, drawing the attention of satirists keen to dissect the intertwining of privilege and vulnerability that defines their lives.</w:t>
      </w:r>
      <w:r/>
    </w:p>
    <w:p>
      <w:r/>
      <w:r>
        <w:t xml:space="preserve">Ultimately, satire serves as a vital mechanism for critiquing figures of power and influence. Shows like </w:t>
      </w:r>
      <w:r>
        <w:rPr>
          <w:i/>
        </w:rPr>
        <w:t>South Park</w:t>
      </w:r>
      <w:r>
        <w:t xml:space="preserve"> and </w:t>
      </w:r>
      <w:r>
        <w:rPr>
          <w:i/>
        </w:rPr>
        <w:t>Family Guy</w:t>
      </w:r>
      <w:r>
        <w:t xml:space="preserve"> have maintained longevity through their ability to encapsulate the absurdities of contemporary culture, continually reflecting the complexities of public figures, including the intriguing—yet often contradictory—narratives of Prince Harry and Meghan Markle.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https://www.dailymail.co.uk/news/royals/article-14742403/Meghan-Markle-Prince-Harry-savaged-TV-shows.html?ns_mchannel=rss&amp;ns_campaign=1490&amp;ito=1490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https://www.newsweek.com/prince-harry-meghan-markle-spoofed-2023-south-park-late-night-1852057</w:t>
        </w:r>
      </w:hyperlink>
      <w:r>
        <w:t xml:space="preserve"> - This article discusses various instances in 2023 where Prince Harry and Meghan Markle were satirised in popular media. It highlights how late-night host Jimmy Kimmel parodied Harry's memoir 'Spare' and the frostbite incident, and how 'South Park' aired an episode titled 'The Worldwide Privacy Tour' mocking the couple's desire for privacy. The piece also mentions 'Family Guy' featuring a gag about the Sussexes' Netflix deal, and notes that Harry and Meghan did not respond to these portrayals. The article underscores the role of satire in commenting on public figures.</w:t>
      </w:r>
      <w:r/>
    </w:p>
    <w:p>
      <w:pPr>
        <w:pStyle w:val="ListNumber"/>
        <w:spacing w:line="240" w:lineRule="auto"/>
        <w:ind w:left="720"/>
      </w:pPr>
      <w:r/>
      <w:hyperlink r:id="rId11">
        <w:r>
          <w:rPr>
            <w:color w:val="0000EE"/>
            <w:u w:val="single"/>
          </w:rPr>
          <w:t>https://www.forbes.com/sites/danidiplacido/2023/02/16/south-park-tears-into-harry--meghan-reigniting-old-discourse/</w:t>
        </w:r>
      </w:hyperlink>
      <w:r>
        <w:t xml:space="preserve"> - This Forbes article examines the 'South Park' episode 'The Worldwide Privacy Tour,' which satirises Prince Harry and Meghan Markle's calls for privacy amid their public appearances and Harry's memoir 'Spare.' The episode features characters resembling the couple, promoting a book titled 'Waaaagh,' and highlights the contrast between their desire for privacy and their public engagements. The piece also notes that the Sussexes' spokesperson dismissed rumours of potential legal action against the show as 'baseless and boring.'</w:t>
      </w:r>
      <w:r/>
    </w:p>
    <w:p>
      <w:pPr>
        <w:pStyle w:val="ListNumber"/>
        <w:spacing w:line="240" w:lineRule="auto"/>
        <w:ind w:left="720"/>
      </w:pPr>
      <w:r/>
      <w:hyperlink r:id="rId13">
        <w:r>
          <w:rPr>
            <w:color w:val="0000EE"/>
            <w:u w:val="single"/>
          </w:rPr>
          <w:t>https://www.the-independent.com/arts-entertainment/tv/news/the-prince-harry-meghan-hbo-cartoon-b1898824.html</w:t>
        </w:r>
      </w:hyperlink>
      <w:r>
        <w:t xml:space="preserve"> - This article from The Independent discusses HBO's satirical cartoon 'The Prince,' which portrays Prince Harry and Meghan Markle in a critical light. The show features the couple presenting a home makeover programme called 'Royally Screwed,' where they mismanage a family's budget, leading to the family's financial loss. The piece highlights the show's portrayal of the couple's lavish lifestyle and contrasts it with the family's modest means, underscoring the satire's focus on the couple's public image.</w:t>
      </w:r>
      <w:r/>
    </w:p>
    <w:p>
      <w:pPr>
        <w:pStyle w:val="ListNumber"/>
        <w:spacing w:line="240" w:lineRule="auto"/>
        <w:ind w:left="720"/>
      </w:pPr>
      <w:r/>
      <w:hyperlink r:id="rId12">
        <w:r>
          <w:rPr>
            <w:color w:val="0000EE"/>
            <w:u w:val="single"/>
          </w:rPr>
          <w:t>https://www.goodto.com/entertainment/royal-news/prince-harry-meghan-markle-mocked-by-southpark-tv-show</w:t>
        </w:r>
      </w:hyperlink>
      <w:r>
        <w:t xml:space="preserve"> - This article reports on a 'South Park' episode that satirises Prince Harry and Meghan Markle's calls for privacy. The episode, titled 'Worldwide Privacy Tour,' depicts characters resembling the couple demanding privacy while engaging in public promotions, highlighting the perceived contradiction between their actions and statements. The piece notes that the episode has sparked debates and discussions on social media, with some viewers finding it overly harsh, while others appreciate the show's bold satire.</w:t>
      </w:r>
      <w:r/>
    </w:p>
    <w:p>
      <w:pPr>
        <w:pStyle w:val="ListNumber"/>
        <w:spacing w:line="240" w:lineRule="auto"/>
        <w:ind w:left="720"/>
      </w:pPr>
      <w:r/>
      <w:hyperlink r:id="rId14">
        <w:r>
          <w:rPr>
            <w:color w:val="0000EE"/>
            <w:u w:val="single"/>
          </w:rPr>
          <w:t>https://www.telegraph.co.uk/columnists/2023/02/18/south-parks-attack-harry-meghan-shows-why-true-satire-tv//</w:t>
        </w:r>
      </w:hyperlink>
      <w:r>
        <w:t xml:space="preserve"> - This column in The Telegraph discusses the 'South Park' episode 'The Worldwide Privacy Tour,' which mocks Prince Harry and Meghan Markle's desire for privacy amid their public engagements. The author praises 'South Park' for its role as a satirical platform that challenges prevailing narratives, noting that the show often targets progressive figures and ideas, distinguishing it from other forms of satire that predominantly critique conservative viewpoints.</w:t>
      </w:r>
      <w:r/>
    </w:p>
    <w:p>
      <w:pPr>
        <w:pStyle w:val="ListNumber"/>
        <w:spacing w:line="240" w:lineRule="auto"/>
        <w:ind w:left="720"/>
      </w:pPr>
      <w:r/>
      <w:hyperlink r:id="rId15">
        <w:r>
          <w:rPr>
            <w:color w:val="0000EE"/>
            <w:u w:val="single"/>
          </w:rPr>
          <w:t>https://www.newsweek.com/prince-harry-spare-snl-late-night-jokes-comedy-1789473</w:t>
        </w:r>
      </w:hyperlink>
      <w:r>
        <w:t xml:space="preserve"> - This Newsweek article explores various comedic portrayals of Prince Harry following the release of his memoir 'Spare.' It highlights how 'Saturday Night Live' featured a skit about Harry's relationship with his family, and how late-night host Jimmy Kimmel parodied Harry's account of his frostbitten penis. The piece underscores the role of comedy in commenting on public figures and the reception of these portrayals by audiences.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royals/article-14742403/Meghan-Markle-Prince-Harry-savaged-TV-shows.html?ns_mchannel=rss&amp;ns_campaign=1490&amp;ito=1490" TargetMode="External"/><Relationship Id="rId10" Type="http://schemas.openxmlformats.org/officeDocument/2006/relationships/hyperlink" Target="https://www.newsweek.com/prince-harry-meghan-markle-spoofed-2023-south-park-late-night-1852057" TargetMode="External"/><Relationship Id="rId11" Type="http://schemas.openxmlformats.org/officeDocument/2006/relationships/hyperlink" Target="https://www.forbes.com/sites/danidiplacido/2023/02/16/south-park-tears-into-harry--meghan-reigniting-old-discourse/" TargetMode="External"/><Relationship Id="rId12" Type="http://schemas.openxmlformats.org/officeDocument/2006/relationships/hyperlink" Target="https://www.goodto.com/entertainment/royal-news/prince-harry-meghan-markle-mocked-by-southpark-tv-show" TargetMode="External"/><Relationship Id="rId13" Type="http://schemas.openxmlformats.org/officeDocument/2006/relationships/hyperlink" Target="https://www.the-independent.com/arts-entertainment/tv/news/the-prince-harry-meghan-hbo-cartoon-b1898824.html" TargetMode="External"/><Relationship Id="rId14" Type="http://schemas.openxmlformats.org/officeDocument/2006/relationships/hyperlink" Target="https://www.telegraph.co.uk/columnists/2023/02/18/south-parks-attack-harry-meghan-shows-why-true-satire-tv//" TargetMode="External"/><Relationship Id="rId15" Type="http://schemas.openxmlformats.org/officeDocument/2006/relationships/hyperlink" Target="https://www.newsweek.com/prince-harry-spare-snl-late-night-jokes-comedy-178947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