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Susanna Reid brands Robert Jenrick’s fare dodger video a stunt for self-promotion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segment of Good Morning Britain, host Susanna Reid and Shadow Justice Secretary Robert Jenrick engaged in a tense exchange concerning a video he released, which depicted him confronting alleged fare dodgers at London’s Stratford station. During the confrontation, one individual claimed he was armed with a knife, raising significant concerns about public safety and the appropriateness of such a public display.</w:t>
      </w:r>
      <w:r/>
    </w:p>
    <w:p>
      <w:r/>
      <w:r>
        <w:t>Reid was forthright in her criticism, asserting that the video showcased Jenrick's attempts to garner self-promotion rather than addressing substantive issues related to fare dodging. "You made it all about you; the video was literally all about you," she remarked, underscoring the perception that such political stunts detract from the seriousness of the issues they aim to highlight.</w:t>
      </w:r>
      <w:r/>
    </w:p>
    <w:p>
      <w:r/>
      <w:r>
        <w:t xml:space="preserve">This incident marks just one chapter in a long history of Reid challenging Jenrick on various matters during her tenure on the programme. In previous interactions, she has interrogated him about his responses to pressing political concerns, including the absence of Prime Minister Boris Johnson from public discourse, which had left many questioning his accountability. Reid pointedly noted in May 2021 that Johnson had not appeared on Good Morning Britain for over 1,400 days, pressing for explanations regarding his commitment to important national affairs. </w:t>
      </w:r>
      <w:r/>
    </w:p>
    <w:p>
      <w:r/>
      <w:r>
        <w:t>In another heated discussion in May 2024, she questioned Jenrick about rising migration numbers during the Conservative government’s time in power, highlighting the contradiction between the government’s stated aims to lower net migration and the reality of figures reaching 672,000. Reid’s persistent probing reflects a broader pattern of her holding politicians accountable for government policies, urging them to explain their actions in the context of the outcomes being observed.</w:t>
      </w:r>
      <w:r/>
    </w:p>
    <w:p>
      <w:r/>
      <w:r>
        <w:t>Moreover, the exchange with Jenrick in June 2025 also connects to broader themes of political transparency and responsibility. Reid had earlier scrutinised Jenrick over a controversial £75,000 donation from a debt-ridden company, questioning the legality and transparency surrounding such financial support. She has consistently pushed for clarity on issues that matter to the public, emphasising that accountability is a cornerstone of good governance.</w:t>
      </w:r>
      <w:r/>
    </w:p>
    <w:p>
      <w:r/>
      <w:r>
        <w:t>Jenrick’s confrontational style, as seen in his fare dodging video, mirrors previous appearances where he staged demonstrations against legal policies, such as his recent projection at the Ministry of Justice to protest 'two-tier sentencing' guidelines. These tactics appear to evoke a style reminiscent of the Led By Donkeys campaign, aimed at raising awareness but often fuelling debates about the effectiveness and sincerity of political actions.</w:t>
      </w:r>
      <w:r/>
    </w:p>
    <w:p>
      <w:r/>
      <w:r>
        <w:t>Ultimately, Reid’s confrontational approach is not just about holding Jenrick accountable; it is representative of a larger journalistic duty to challenge public figures and ensure that critical issues remain at the forefront of public discourse. As debates continue over fare dodging, immigration, and government accountability, interactions like those on Good Morning Britain serve to illuminate the complexities of governance and the necessity for clear, responsible leadership.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https://www.independent.co.uk/tv/culture/susanna-reid-gmb-robert-jenrick-fare-dodgers-video-b2761897.html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https://www.independent.co.uk/tv/culture/susanna-reid-gmb-robert-jenrick-fare-dodgers-video-b2761897.html</w:t>
        </w:r>
      </w:hyperlink>
      <w:r>
        <w:t xml:space="preserve"> - On 2 June 2025, Susanna Reid, host of Good Morning Britain, engaged in a heated exchange with Robert Jenrick, the Shadow Justice Secretary, over a video he posted confronting alleged fare dodgers on the London Underground. Jenrick filmed individuals at Stratford station, some of whom claimed to be carrying knives. Reid criticised Jenrick for making the video about himself, stating, 'You made it all about you, the video was literally all about you.' </w:t>
      </w:r>
      <w:r/>
    </w:p>
    <w:p>
      <w:pPr>
        <w:pStyle w:val="ListNumber"/>
        <w:spacing w:line="240" w:lineRule="auto"/>
        <w:ind w:left="720"/>
      </w:pPr>
      <w:r/>
      <w:hyperlink r:id="rId10">
        <w:r>
          <w:rPr>
            <w:color w:val="0000EE"/>
            <w:u w:val="single"/>
          </w:rPr>
          <w:t>https://metro.co.uk/2021/05/27/susanna-reid-rips-into-mp-over-boris-johnsons-absence-on-gmb-14654184/</w:t>
        </w:r>
      </w:hyperlink>
      <w:r>
        <w:t xml:space="preserve"> - In May 2021, Susanna Reid confronted MP Robert Jenrick on Good Morning Britain regarding Prime Minister Boris Johnson's prolonged absence from the programme. Reid highlighted that Johnson had not appeared on the show for over 1,400 days, questioning his commitment to addressing critical issues raised by former aide Dominic Cummings. Jenrick defended the Prime Minister's actions, stating he was fulfilling his duties, including hospital visits. (</w:t>
      </w:r>
      <w:hyperlink r:id="rId16">
        <w:r>
          <w:rPr>
            <w:color w:val="0000EE"/>
            <w:u w:val="single"/>
          </w:rPr>
          <w:t>metro.co.uk</w:t>
        </w:r>
      </w:hyperlink>
      <w:r>
        <w:t>)</w:t>
      </w:r>
      <w:r/>
    </w:p>
    <w:p>
      <w:pPr>
        <w:pStyle w:val="ListNumber"/>
        <w:spacing w:line="240" w:lineRule="auto"/>
        <w:ind w:left="720"/>
      </w:pPr>
      <w:r/>
      <w:hyperlink r:id="rId12">
        <w:r>
          <w:rPr>
            <w:color w:val="0000EE"/>
            <w:u w:val="single"/>
          </w:rPr>
          <w:t>https://www.thelondoneconomic.com/news/susanna-reid-skewers-jenrick-over-mystery-donor-383556/</w:t>
        </w:r>
      </w:hyperlink>
      <w:r>
        <w:t xml:space="preserve"> - In October 2024, Susanna Reid interrogated Robert Jenrick over a £75,000 donation from The Spott Fitness, a company with no employees and significant debt. The company had also received a loan from a firm registered in the British Virgin Islands. Jenrick defended the donation as legal and transparent, but Reid questioned the company's financial stability and ownership. (</w:t>
      </w:r>
      <w:hyperlink r:id="rId17">
        <w:r>
          <w:rPr>
            <w:color w:val="0000EE"/>
            <w:u w:val="single"/>
          </w:rPr>
          <w:t>thelondoneconomic.com</w:t>
        </w:r>
      </w:hyperlink>
      <w:r>
        <w:t>)</w:t>
      </w:r>
      <w:r/>
    </w:p>
    <w:p>
      <w:pPr>
        <w:pStyle w:val="ListNumber"/>
        <w:spacing w:line="240" w:lineRule="auto"/>
        <w:ind w:left="720"/>
      </w:pPr>
      <w:r/>
      <w:hyperlink r:id="rId11">
        <w:r>
          <w:rPr>
            <w:color w:val="0000EE"/>
            <w:u w:val="single"/>
          </w:rPr>
          <w:t>https://www.huffingtonpost.co.uk/entry/that-happened-on-your-watch-susanna-reid-roasts-robert-jenrick-over-immigration-numbers_uk_663b16d7e4b0ce3aef513f53</w:t>
        </w:r>
      </w:hyperlink>
      <w:r>
        <w:t xml:space="preserve"> - In May 2024, Susanna Reid challenged Robert Jenrick over the record levels of legal migration during the Conservative government's tenure. Jenrick had proposed plans to reduce net migration to the 'tens of thousands,' a target set by David Cameron. Reid pointed out that despite 14 years of Conservative rule, net migration had reached 672,000 in the year to June 2023, questioning the effectiveness of the government's immigration policies. (</w:t>
      </w:r>
      <w:hyperlink r:id="rId18">
        <w:r>
          <w:rPr>
            <w:color w:val="0000EE"/>
            <w:u w:val="single"/>
          </w:rPr>
          <w:t>huffingtonpost.co.uk</w:t>
        </w:r>
      </w:hyperlink>
      <w:r>
        <w:t>)</w:t>
      </w:r>
      <w:r/>
    </w:p>
    <w:p>
      <w:pPr>
        <w:pStyle w:val="ListNumber"/>
        <w:spacing w:line="240" w:lineRule="auto"/>
        <w:ind w:left="720"/>
      </w:pPr>
      <w:r/>
      <w:hyperlink r:id="rId13">
        <w:r>
          <w:rPr>
            <w:color w:val="0000EE"/>
            <w:u w:val="single"/>
          </w:rPr>
          <w:t>https://metro.co.uk/video/susanna-reid-challenges-illegal-migration-minister-rwanda-deterrent-3173547/</w:t>
        </w:r>
      </w:hyperlink>
      <w:r>
        <w:t xml:space="preserve"> - In a video from March 2025, Susanna Reid questioned Illegal Migration Minister Michael Tomlinson on Good Morning Britain about the effectiveness of the Rwanda 'deterrent' in preventing illegal Channel crossings. Reid argued that if the risk of death in the Channel hadn't deterred migrants, being sent to Rwanda wouldn't either. The discussion highlighted the challenges in addressing illegal migration and the government's proposed solutions. (</w:t>
      </w:r>
      <w:hyperlink r:id="rId19">
        <w:r>
          <w:rPr>
            <w:color w:val="0000EE"/>
            <w:u w:val="single"/>
          </w:rPr>
          <w:t>metro.co.uk</w:t>
        </w:r>
      </w:hyperlink>
      <w:r>
        <w:t>)</w:t>
      </w:r>
      <w:r/>
    </w:p>
    <w:p>
      <w:pPr>
        <w:pStyle w:val="ListNumber"/>
        <w:spacing w:line="240" w:lineRule="auto"/>
        <w:ind w:left="720"/>
      </w:pPr>
      <w:r/>
      <w:hyperlink r:id="rId14">
        <w:r>
          <w:rPr>
            <w:color w:val="0000EE"/>
            <w:u w:val="single"/>
          </w:rPr>
          <w:t>https://www.gbnews.com/politics/video-robert-jenrick-pulls-off-led-by-donkeys-style-stunt-in-london</w:t>
        </w:r>
      </w:hyperlink>
      <w:r>
        <w:t xml:space="preserve"> - In March 2025, Robert Jenrick, the Shadow Justice Secretary, conducted a protest against 'two-tier sentencing' guidelines at the Ministry of Justice headquarters in London. The video, reminiscent of the Led By Donkeys campaign style, showed Jenrick setting up a camera and projecting a warning onto the MoJ offices, drawing attention to his stance on sentencing reforms. (</w:t>
      </w:r>
      <w:hyperlink r:id="rId20">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culture/susanna-reid-gmb-robert-jenrick-fare-dodgers-video-b2761897.html" TargetMode="External"/><Relationship Id="rId10" Type="http://schemas.openxmlformats.org/officeDocument/2006/relationships/hyperlink" Target="https://metro.co.uk/2021/05/27/susanna-reid-rips-into-mp-over-boris-johnsons-absence-on-gmb-14654184/" TargetMode="External"/><Relationship Id="rId11" Type="http://schemas.openxmlformats.org/officeDocument/2006/relationships/hyperlink" Target="https://www.huffingtonpost.co.uk/entry/that-happened-on-your-watch-susanna-reid-roasts-robert-jenrick-over-immigration-numbers_uk_663b16d7e4b0ce3aef513f53" TargetMode="External"/><Relationship Id="rId12" Type="http://schemas.openxmlformats.org/officeDocument/2006/relationships/hyperlink" Target="https://www.thelondoneconomic.com/news/susanna-reid-skewers-jenrick-over-mystery-donor-383556/" TargetMode="External"/><Relationship Id="rId13" Type="http://schemas.openxmlformats.org/officeDocument/2006/relationships/hyperlink" Target="https://metro.co.uk/video/susanna-reid-challenges-illegal-migration-minister-rwanda-deterrent-3173547/" TargetMode="External"/><Relationship Id="rId14" Type="http://schemas.openxmlformats.org/officeDocument/2006/relationships/hyperlink" Target="https://www.gbnews.com/politics/video-robert-jenrick-pulls-off-led-by-donkeys-style-stunt-in-london" TargetMode="External"/><Relationship Id="rId15" Type="http://schemas.openxmlformats.org/officeDocument/2006/relationships/hyperlink" Target="https://www.noahwire.com" TargetMode="External"/><Relationship Id="rId16" Type="http://schemas.openxmlformats.org/officeDocument/2006/relationships/hyperlink" Target="https://metro.co.uk/2021/05/27/susanna-reid-rips-into-mp-over-boris-johnsons-absence-on-gmb-14654184/?utm_source=openai" TargetMode="External"/><Relationship Id="rId17" Type="http://schemas.openxmlformats.org/officeDocument/2006/relationships/hyperlink" Target="https://www.thelondoneconomic.com/news/susanna-reid-skewers-jenrick-over-mystery-donor-383556/?utm_source=openai" TargetMode="External"/><Relationship Id="rId18" Type="http://schemas.openxmlformats.org/officeDocument/2006/relationships/hyperlink" Target="https://www.huffingtonpost.co.uk/entry/that-happened-on-your-watch-susanna-reid-roasts-robert-jenrick-over-immigration-numbers_uk_663b16d7e4b0ce3aef513f53?utm_source=openai" TargetMode="External"/><Relationship Id="rId19" Type="http://schemas.openxmlformats.org/officeDocument/2006/relationships/hyperlink" Target="https://metro.co.uk/video/susanna-reid-challenges-illegal-migration-minister-rwanda-deterrent-3173547/?utm_source=openai" TargetMode="External"/><Relationship Id="rId20" Type="http://schemas.openxmlformats.org/officeDocument/2006/relationships/hyperlink" Target="https://www.gbnews.com/politics/video-robert-jenrick-pulls-off-led-by-donkeys-style-stunt-in-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