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star Philc84 sparks debate with brutally honest review of King’s Lynn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Phil Carr, widely known as Philc84, has created quite a stir with his latest TikTok review of King's Lynn, igniting discussions about the town's charm and character. With over one million followers, Carr's satirical approach to assessing towns across the UK has garnered significant attention. His latest episode offers a brutally honest take on King's Lynn, describing it as the type of place one would endure during a less-than-exciting school trip. "King's Lynn is the sort of place you'd go on a really rubbish school trip in year nine," he remarked, cleverly weaving the reference to its perceived dullness into the narrative.</w:t>
      </w:r>
      <w:r/>
    </w:p>
    <w:p>
      <w:r/>
      <w:r>
        <w:t>Carr's critique highlights King's Lynn's preoccupation with historical figures like King John, which he finds amusing, especially noting that its fast-food chain, Wimpy, seems almost anachronistic, as if it still corresponds to the era of King John's reign. Nevertheless, amid his jabs, he did manage to express some admiration for the nearby Castle Rising, declaring it "a belter." This brief moment of praise contrasted sharply with his overall impressions, especially when he dismissed the town's museums, characterising them in a way that some might find disrespectful: "I'm sure your civil war, your dogs, and your seahenge are all very interesting... but right here, right now? I couldn't care less."</w:t>
      </w:r>
      <w:r/>
    </w:p>
    <w:p>
      <w:r/>
      <w:r>
        <w:t>Carr's commentary on King's Lynn mirrors a broader trend among social media influencers who critically inspect what they deem unexciting or even unwelcoming towns. His attempt to balance humour with candour could resonate with those who share similar sentiments about lesser-known locales. Interestingly, this is not an isolated phenomenon; his review comes on the heels of a similar critique of Watton by another TikToker, Towntikkers, who labelled the town a "no-man's land." This spate of critical assessments indicates a growing trend of influencers feeling empowered to voice unfiltered opinions on the places they visit.</w:t>
      </w:r>
      <w:r/>
    </w:p>
    <w:p>
      <w:r/>
      <w:r>
        <w:t>In recent years, King’s Lynn has been striving to rebrand itself as a vibrant food and entertainment hub, boasting a lively theatre scene, diverse culinary options like Liquor and Loaded, and annual events such as the free Festival Too music festival. This revitalisation effort reflects a broader transformation aimed at enhancing the town's appeal. However, Carr's review underscores the ongoing challenge of altering perceptions, especially when social media can amplify both the good and bad aspects of a location.</w:t>
      </w:r>
      <w:r/>
    </w:p>
    <w:p>
      <w:r/>
      <w:r>
        <w:t>Despite some critiques, King's Lynn does have its bright spots. For instance, the True's Yard Museum, which celebrates the town's local history, could provide a reservoir of pride for residents and visitors alike. While Carr's dismissal of the town's cultural attractions might have a comedic effect, it also highlights a potential disconnect between the town's attempts to foster a rich cultural landscape and the responses some visitors may have.</w:t>
      </w:r>
      <w:r/>
    </w:p>
    <w:p>
      <w:r/>
      <w:r>
        <w:t>As King’s Lynn continues to evolve and redefine its identity, the reactions of online personalities like Phil Carr could either bolster its tourist appeal or contribute to a lingering stereotype of being mundane. The challenge lies in finding a balance and proactively reshaping narratives that can attract visitors while nurturing local pride.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https://www.edp24.co.uk/news/25199228.tiktokker-philc84-brutally-reviews-kings-lynn-new-video/?ref=rss</w:t>
        </w:r>
      </w:hyperlink>
      <w:r>
        <w:t xml:space="preserve"> - Please view link - unable to able to access data</w:t>
      </w:r>
      <w:r/>
    </w:p>
    <w:p>
      <w:pPr>
        <w:pStyle w:val="ListNumber"/>
        <w:spacing w:line="240" w:lineRule="auto"/>
        <w:ind w:left="720"/>
      </w:pPr>
      <w:r/>
      <w:hyperlink r:id="rId12">
        <w:r>
          <w:rPr>
            <w:color w:val="0000EE"/>
            <w:u w:val="single"/>
          </w:rPr>
          <w:t>https://www.readingchronicle.co.uk/news/23594867.tiktok-reviews-reading-named-worst-place-live-list/</w:t>
        </w:r>
      </w:hyperlink>
      <w:r>
        <w:t xml:space="preserve"> - A popular TikToker, known for satirical videos that review towns, visited Reading to explore why it appeared twice on the 'worst places to live' list. In his video, he highlighted Reading's reputation for being 'normal' and 'boring', referencing its inclusion at numbers 12 and 21 on the list. Despite this, he acknowledged Reading as the most prosperous place outside of London and the third most affordable in the UK. The video also featured local incidents, such as debris falling from a building, and concluded with a resident's negative opinion of the town. (</w:t>
      </w:r>
      <w:hyperlink r:id="rId15">
        <w:r>
          <w:rPr>
            <w:color w:val="0000EE"/>
            <w:u w:val="single"/>
          </w:rPr>
          <w:t>readingchronicle.co.uk</w:t>
        </w:r>
      </w:hyperlink>
      <w:r>
        <w:t>)</w:t>
      </w:r>
      <w:r/>
    </w:p>
    <w:p>
      <w:pPr>
        <w:pStyle w:val="ListNumber"/>
        <w:spacing w:line="240" w:lineRule="auto"/>
        <w:ind w:left="720"/>
      </w:pPr>
      <w:r/>
      <w:hyperlink r:id="rId13">
        <w:r>
          <w:rPr>
            <w:color w:val="0000EE"/>
            <w:u w:val="single"/>
          </w:rPr>
          <w:t>https://www.edp24.co.uk/news/23902796.kings-lynn-becoming-food-entertainment-destination/</w:t>
        </w:r>
      </w:hyperlink>
      <w:r>
        <w:t xml:space="preserve"> - King's Lynn is rapidly emerging as a premier food and entertainment hub in Norfolk. The town boasts a vibrant theatre scene, with major touring productions at the Corn Exchange, and a diverse culinary landscape featuring establishments like Liquor and Loaded and The Crown and Mitre. Annual events such as the free Festival Too music festival and the newly opened Octoputts Crazy Golf Centre with a street food courtyard further enhance its appeal. (</w:t>
      </w:r>
      <w:hyperlink r:id="rId16">
        <w:r>
          <w:rPr>
            <w:color w:val="0000EE"/>
            <w:u w:val="single"/>
          </w:rPr>
          <w:t>edp24.co.uk</w:t>
        </w:r>
      </w:hyperlink>
      <w:r>
        <w:t>)</w:t>
      </w:r>
      <w:r/>
    </w:p>
    <w:p>
      <w:pPr>
        <w:pStyle w:val="ListNumber"/>
        <w:spacing w:line="240" w:lineRule="auto"/>
        <w:ind w:left="720"/>
      </w:pPr>
      <w:r/>
      <w:hyperlink r:id="rId17">
        <w:r>
          <w:rPr>
            <w:color w:val="0000EE"/>
            <w:u w:val="single"/>
          </w:rPr>
          <w:t>https://www.tripadvisor.co.uk/Restaurant_Review-g315936-d1393077-Reviews-or150-Pearl_River-King_s_Lynn_Norfolk_East_Anglia_England.html</w:t>
        </w:r>
      </w:hyperlink>
      <w:r>
        <w:t xml:space="preserve"> - Pearl River in King's Lynn is a Chinese restaurant offering an all-you-can-eat buffet. Reviews highlight the friendly staff and freshly cooked food, with the owner, Philip, engaging with customers to ensure a pleasant dining experience. However, some patrons have noted issues with noise levels due to poor acoustics, making conversation challenging. (</w:t>
      </w:r>
      <w:hyperlink r:id="rId18">
        <w:r>
          <w:rPr>
            <w:color w:val="0000EE"/>
            <w:u w:val="single"/>
          </w:rPr>
          <w:t>tripadvisor.co.uk</w:t>
        </w:r>
      </w:hyperlink>
      <w:r>
        <w:t>)</w:t>
      </w:r>
      <w:r/>
    </w:p>
    <w:p>
      <w:pPr>
        <w:pStyle w:val="ListNumber"/>
        <w:spacing w:line="240" w:lineRule="auto"/>
        <w:ind w:left="720"/>
      </w:pPr>
      <w:r/>
      <w:hyperlink r:id="rId11">
        <w:r>
          <w:rPr>
            <w:color w:val="0000EE"/>
            <w:u w:val="single"/>
          </w:rPr>
          <w:t>https://www.muckrack.com/phil-carr</w:t>
        </w:r>
      </w:hyperlink>
      <w:r>
        <w:t xml:space="preserve"> - Phil Carr is a journalist whose work has been featured in publications such as Yahoo Finance, FX Street, and FX Empire. His articles cover topics like global gold demand and market analyses, reflecting his expertise in financial reporting. (</w:t>
      </w:r>
      <w:hyperlink r:id="rId19">
        <w:r>
          <w:rPr>
            <w:color w:val="0000EE"/>
            <w:u w:val="single"/>
          </w:rPr>
          <w:t>muckrack.com</w:t>
        </w:r>
      </w:hyperlink>
      <w:r>
        <w:t>)</w:t>
      </w:r>
      <w:r/>
    </w:p>
    <w:p>
      <w:pPr>
        <w:pStyle w:val="ListNumber"/>
        <w:spacing w:line="240" w:lineRule="auto"/>
        <w:ind w:left="720"/>
      </w:pPr>
      <w:r/>
      <w:hyperlink r:id="rId10">
        <w:r>
          <w:rPr>
            <w:color w:val="0000EE"/>
            <w:u w:val="single"/>
          </w:rPr>
          <w:t>https://www.idcrawl.com/phil-carr</w:t>
        </w:r>
      </w:hyperlink>
      <w:r>
        <w:t xml:space="preserve"> - Phil Carr is a TikTok content creator known for his satirical reviews of UK towns. His videos often highlight aspects of towns that have been listed among the 'worst places to live', providing humorous and critical perspectives on various locations. (</w:t>
      </w:r>
      <w:hyperlink r:id="rId20">
        <w:r>
          <w:rPr>
            <w:color w:val="0000EE"/>
            <w:u w:val="single"/>
          </w:rPr>
          <w:t>idcrawl.com</w:t>
        </w:r>
      </w:hyperlink>
      <w:r>
        <w:t>)</w:t>
      </w:r>
      <w:r/>
    </w:p>
    <w:p>
      <w:pPr>
        <w:pStyle w:val="ListNumber"/>
        <w:spacing w:line="240" w:lineRule="auto"/>
        <w:ind w:left="720"/>
      </w:pPr>
      <w:r/>
      <w:hyperlink r:id="rId21">
        <w:r>
          <w:rPr>
            <w:color w:val="0000EE"/>
            <w:u w:val="single"/>
          </w:rPr>
          <w:t>https://www.flickr.com/people/201681722%40N05</w:t>
        </w:r>
      </w:hyperlink>
      <w:r>
        <w:t xml:space="preserve"> - Phil Carr's Flickr profile features professional headshots and other photography work. The profile includes albums showcasing his photography skills, with images available for viewing and download. (</w:t>
      </w:r>
      <w:hyperlink r:id="rId22">
        <w:r>
          <w:rPr>
            <w:color w:val="0000EE"/>
            <w:u w:val="single"/>
          </w:rPr>
          <w:t>flickr.com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9228.tiktokker-philc84-brutally-reviews-kings-lynn-new-video/?ref=rss" TargetMode="External"/><Relationship Id="rId10" Type="http://schemas.openxmlformats.org/officeDocument/2006/relationships/hyperlink" Target="https://www.idcrawl.com/phil-carr" TargetMode="External"/><Relationship Id="rId11" Type="http://schemas.openxmlformats.org/officeDocument/2006/relationships/hyperlink" Target="https://www.muckrack.com/phil-carr" TargetMode="External"/><Relationship Id="rId12" Type="http://schemas.openxmlformats.org/officeDocument/2006/relationships/hyperlink" Target="https://www.readingchronicle.co.uk/news/23594867.tiktok-reviews-reading-named-worst-place-live-list/" TargetMode="External"/><Relationship Id="rId13" Type="http://schemas.openxmlformats.org/officeDocument/2006/relationships/hyperlink" Target="https://www.edp24.co.uk/news/23902796.kings-lynn-becoming-food-entertainment-destination/" TargetMode="External"/><Relationship Id="rId14" Type="http://schemas.openxmlformats.org/officeDocument/2006/relationships/hyperlink" Target="https://www.noahwire.com" TargetMode="External"/><Relationship Id="rId15" Type="http://schemas.openxmlformats.org/officeDocument/2006/relationships/hyperlink" Target="https://www.readingchronicle.co.uk/news/23594867.tiktok-reviews-reading-named-worst-place-live-list/?utm_source=openai" TargetMode="External"/><Relationship Id="rId16" Type="http://schemas.openxmlformats.org/officeDocument/2006/relationships/hyperlink" Target="https://www.edp24.co.uk/news/23902796.kings-lynn-becoming-food-entertainment-destination/?utm_source=openai" TargetMode="External"/><Relationship Id="rId17" Type="http://schemas.openxmlformats.org/officeDocument/2006/relationships/hyperlink" Target="https://www.tripadvisor.co.uk/Restaurant_Review-g315936-d1393077-Reviews-or150-Pearl_River-King_s_Lynn_Norfolk_East_Anglia_England.html" TargetMode="External"/><Relationship Id="rId18" Type="http://schemas.openxmlformats.org/officeDocument/2006/relationships/hyperlink" Target="https://www.tripadvisor.co.uk/Restaurant_Review-g315936-d1393077-Reviews-or150-Pearl_River-King_s_Lynn_Norfolk_East_Anglia_England.html?utm_source=openai" TargetMode="External"/><Relationship Id="rId19" Type="http://schemas.openxmlformats.org/officeDocument/2006/relationships/hyperlink" Target="https://muckrack.com/phil-carr?utm_source=openai" TargetMode="External"/><Relationship Id="rId20" Type="http://schemas.openxmlformats.org/officeDocument/2006/relationships/hyperlink" Target="https://www.idcrawl.com/phil-carr?utm_source=openai" TargetMode="External"/><Relationship Id="rId21" Type="http://schemas.openxmlformats.org/officeDocument/2006/relationships/hyperlink" Target="https://www.flickr.com/people/201681722%40N05" TargetMode="External"/><Relationship Id="rId22" Type="http://schemas.openxmlformats.org/officeDocument/2006/relationships/hyperlink" Target="https://www.flickr.com/people/201681722%40N0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