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arrested for breaching Windsor Castle grounds on Christmas Day amid renewed security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been arrested for allegedly breaching the grounds of Windsor Castle, a site closely associated with the royal family, particularly the Prince and Princess of Wales. This incident raises considerable concern regarding security protocols at such a high-profile location, known for its historical significance and as a residence for members of the royal family.</w:t>
      </w:r>
      <w:r/>
    </w:p>
    <w:p>
      <w:r/>
      <w:r>
        <w:t>On the morning of Christmas Day, a 19-year-old from Southampton was detained after entering the castle's grounds around 8:30 a.m. Preliminary reports indicated he was arrested on suspicion of trespassing and possessing an offensive weapon. Security measures were rapidly initiated, which prevented the individual from accessing any of the castle's buildings, ensuring the safety of those inside, including Queen Elizabeth II, Prince Charles, and Camilla, Duchess of Cornwall. Officials have since stated that there was no broader threat to public safety following this incident.</w:t>
      </w:r>
      <w:r/>
    </w:p>
    <w:p>
      <w:r/>
      <w:r>
        <w:t>This is not the first time Windsor Castle has seen security breaches. In December 2021, another intruder, Jaswant Singh Chail, scaled the perimeter wall with a loaded crossbow, reportedly with intentions to harm the Queen. Chail was subsequently charged under the Treason Act, highlighting the ongoing discussions around national security and the implications of such serious actions. His case drew attention not only for its boldness but for the legal and practical ramifications of targeting royal figures in the current climate.</w:t>
      </w:r>
      <w:r/>
    </w:p>
    <w:p>
      <w:r/>
      <w:r>
        <w:t>Experts have voiced that with each incident, scrutiny increases on the measures in place to protect the royal family and the historic site itself. The implications of these intrusions resonate beyond individual acts, prompting deeper discussions on how such historic locations manage safety while maintaining access for the public. Onlookers and commentators continue to question whether current protocols adequately address potential threats.</w:t>
      </w:r>
      <w:r/>
    </w:p>
    <w:p>
      <w:r/>
      <w:r>
        <w:t>Authorities involved in the latest incident confirmed the individual would undergo a mental health assessment and would be managed under the Mental Health Act as part of the legal process following his arrest. This aspect underscores the complex interplay between mental health issues and security, a consideration that authorities must navigate carefully.</w:t>
      </w:r>
      <w:r/>
    </w:p>
    <w:p>
      <w:r/>
      <w:r>
        <w:t>As investigations continue, the royal family remains a focal point of national interest, with public sentiment balancing between admiration and concern for their safety. With each incident, the longstanding relationship between the monarchy and the populace is tested, demanding vigilance and adaptability in the face of evolving security threats.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3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https://www.dailymail.co.uk/news/article-14776289/Man-arrested-breaking-grounds-Windsor-Castle-Kate-William.html?ns_mchannel=rss&amp;ns_campaign=1490&amp;ito=1490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https://news.sky.com/story/armed-intruder-arrested-in-grounds-of-windsor-castle-as-queen-celebrates-christmas-12503764</w:t>
        </w:r>
      </w:hyperlink>
      <w:r>
        <w:t xml:space="preserve"> - An armed intruder was arrested on Christmas Day after breaching the grounds of Windsor Castle, where Queen Elizabeth II was spending the festive season. The 19-year-old man from Southampton was detained around 8:30 a.m. on suspicion of trespassing and possessing an offensive weapon. Security measures were promptly activated, preventing him from entering any buildings. The Queen, accompanied by Prince Charles and Camilla, Duchess of Cornwall, was informed of the incident. Authorities stated there was no wider threat to the public.</w:t>
      </w:r>
      <w:r/>
    </w:p>
    <w:p>
      <w:pPr>
        <w:pStyle w:val="ListNumber"/>
        <w:spacing w:line="240" w:lineRule="auto"/>
        <w:ind w:left="720"/>
      </w:pPr>
      <w:r/>
      <w:hyperlink r:id="rId12">
        <w:r>
          <w:rPr>
            <w:color w:val="0000EE"/>
            <w:u w:val="single"/>
          </w:rPr>
          <w:t>https://www.the-independent.com/news/uk/crime/windsor-castle-richard-smith-victoria-police-taser-b2275282.html</w:t>
        </w:r>
      </w:hyperlink>
      <w:r>
        <w:t xml:space="preserve"> - Jaswant Singh Chail, 21, was arrested on Christmas Day 2021 after entering Windsor Castle grounds with a loaded crossbow. He admitted to charges under the Treason Act, expressing intent to harm the Queen. Chail had scaled the perimeter using a rope ladder and was confronted by police officers. A subsequent investigation revealed he had sent a video to contacts, apologising for his actions. The case highlighted security concerns and led to discussions on the Treason Act's relevance in modern times.</w:t>
      </w:r>
      <w:r/>
    </w:p>
    <w:p>
      <w:pPr>
        <w:pStyle w:val="ListNumber"/>
        <w:spacing w:line="240" w:lineRule="auto"/>
        <w:ind w:left="720"/>
      </w:pPr>
      <w:r/>
      <w:hyperlink r:id="rId13">
        <w:r>
          <w:rPr>
            <w:color w:val="0000EE"/>
            <w:u w:val="single"/>
          </w:rPr>
          <w:t>https://people.com/royals/intruder-armed-with-crossbow-arrested-at-windsor-castle-as-queen-elizabeth-celebrated-christmas/</w:t>
        </w:r>
      </w:hyperlink>
      <w:r>
        <w:t xml:space="preserve"> - A 19-year-old man from Southampton was arrested on Christmas Day after entering Windsor Castle grounds carrying a crossbow. The Queen, along with Prince Charles and Camilla, Duchess of Cornwall, was at the castle during the incident. Security protocols were swiftly enacted, preventing the intruder from accessing any buildings. Following his arrest, the man underwent a mental health assessment and was placed under the Mental Health Act. Authorities assured there was no broader threat to the public.</w:t>
      </w:r>
      <w:r/>
    </w:p>
    <w:p>
      <w:pPr>
        <w:pStyle w:val="ListNumber"/>
        <w:spacing w:line="240" w:lineRule="auto"/>
        <w:ind w:left="720"/>
      </w:pPr>
      <w:r/>
      <w:hyperlink r:id="rId11">
        <w:r>
          <w:rPr>
            <w:color w:val="0000EE"/>
            <w:u w:val="single"/>
          </w:rPr>
          <w:t>https://www.the-independent.com/news/uk/berkshire-windsor-castle-mail-on-sunday-mail-on-sunday-thames-valley-police-b1982315.html</w:t>
        </w:r>
      </w:hyperlink>
      <w:r>
        <w:t xml:space="preserve"> - On Christmas Day, a 19-year-old man from Southampton was arrested after breaching Windsor Castle grounds, where the Queen was in residence. Police responded to the security breach around 8:30 a.m., detaining the individual on suspicion of trespassing and possessing an offensive weapon. The man did not enter any buildings, and security measures were promptly activated. The Queen, along with other royal family members, was informed of the incident. Authorities stated there was no wider danger to the public.</w:t>
      </w:r>
      <w:r/>
    </w:p>
    <w:p>
      <w:pPr>
        <w:pStyle w:val="ListNumber"/>
        <w:spacing w:line="240" w:lineRule="auto"/>
        <w:ind w:left="720"/>
      </w:pPr>
      <w:r/>
      <w:hyperlink r:id="rId14">
        <w:r>
          <w:rPr>
            <w:color w:val="0000EE"/>
            <w:u w:val="single"/>
          </w:rPr>
          <w:t>https://www.irishtimes.com/news/world/uk/armed-man-arrested-after-breaking-into-grounds-of-windsor-castle-1.4763818</w:t>
        </w:r>
      </w:hyperlink>
      <w:r>
        <w:t xml:space="preserve"> - A 19-year-old man was arrested on Christmas Day after breaching Windsor Castle grounds, where Queen Elizabeth II was spending the holiday. The individual was detained on suspicion of trespassing and possessing an offensive weapon. Security processes were swiftly triggered, preventing him from entering any buildings. The Queen, accompanied by Prince Charles and Camilla, Duchess of Cornwall, was informed of the incident. Authorities assured there was no wider threat to the public.</w:t>
      </w:r>
      <w:r/>
    </w:p>
    <w:p>
      <w:pPr>
        <w:pStyle w:val="ListNumber"/>
        <w:spacing w:line="240" w:lineRule="auto"/>
        <w:ind w:left="720"/>
      </w:pPr>
      <w:r/>
      <w:hyperlink r:id="rId15">
        <w:r>
          <w:rPr>
            <w:color w:val="0000EE"/>
            <w:u w:val="single"/>
          </w:rPr>
          <w:t>https://www.telegraph.co.uk/royal-family/2021/12/25/windsor-castle-security-breach-man-carrying-offensive-weapon/</w:t>
        </w:r>
      </w:hyperlink>
      <w:r>
        <w:t xml:space="preserve"> - An armed intruder was arrested on Christmas Day after breaching Windsor Castle grounds, reportedly carrying a crossbow. The 19-year-old man from Southampton was detained on suspicion of possessing an offensive weapon and trespassing. He may have used a rope ladder to scale a metal fence from a publicly accessible area. The man remains in police custody, and authorities do not believe there is a wider danger to the public. The Queen, along with other royal family members, was informed of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289/Man-arrested-breaking-grounds-Windsor-Castle-Kate-William.html?ns_mchannel=rss&amp;ns_campaign=1490&amp;ito=1490" TargetMode="External"/><Relationship Id="rId10" Type="http://schemas.openxmlformats.org/officeDocument/2006/relationships/hyperlink" Target="https://news.sky.com/story/armed-intruder-arrested-in-grounds-of-windsor-castle-as-queen-celebrates-christmas-12503764" TargetMode="External"/><Relationship Id="rId11" Type="http://schemas.openxmlformats.org/officeDocument/2006/relationships/hyperlink" Target="https://www.the-independent.com/news/uk/berkshire-windsor-castle-mail-on-sunday-mail-on-sunday-thames-valley-police-b1982315.html" TargetMode="External"/><Relationship Id="rId12" Type="http://schemas.openxmlformats.org/officeDocument/2006/relationships/hyperlink" Target="https://www.the-independent.com/news/uk/crime/windsor-castle-richard-smith-victoria-police-taser-b2275282.html" TargetMode="External"/><Relationship Id="rId13" Type="http://schemas.openxmlformats.org/officeDocument/2006/relationships/hyperlink" Target="https://people.com/royals/intruder-armed-with-crossbow-arrested-at-windsor-castle-as-queen-elizabeth-celebrated-christmas/" TargetMode="External"/><Relationship Id="rId14" Type="http://schemas.openxmlformats.org/officeDocument/2006/relationships/hyperlink" Target="https://www.irishtimes.com/news/world/uk/armed-man-arrested-after-breaking-into-grounds-of-windsor-castle-1.4763818" TargetMode="External"/><Relationship Id="rId15" Type="http://schemas.openxmlformats.org/officeDocument/2006/relationships/hyperlink" Target="https://www.telegraph.co.uk/royal-family/2021/12/25/windsor-castle-security-breach-man-carrying-offensive-weap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