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jailed for dragging two police officers along road during uninsured car escape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mother has been sentenced to 18 months in prison after a dramatic incident in Aviemore, Scotland, saw her drag two police officers along the road while fleeing after providing false information. Lauren Baird, 43, from Aberdeen, faced the consequences of her reckless actions during a stop on the evening of July 10, 2023, when police discovered her vehicle was uninsured.</w:t>
      </w:r>
      <w:r/>
    </w:p>
    <w:p>
      <w:r/>
      <w:r>
        <w:t xml:space="preserve">Inverness Sheriff Court was presented with dashcam footage that captured the shocking moment Baird accelerated away from the officers after they attempted to arrest her. The quick-thinking officers managed to detach themselves from the vehicle, yet one was only able to free herself after being dragged several yards along the B9152 road near Kincraig. Both officers sustained injuries, requiring treatment at Raigmore Hospital in Inverness, where they were treated for grazes, bruises, and more serious injuries, including a knee injury and a staved finger. </w:t>
      </w:r>
      <w:r/>
    </w:p>
    <w:p>
      <w:r/>
      <w:r>
        <w:t>Sheriff Sara Matheson described Baird's behaviour as "appalling," emphasising the sheer luck that the injuries were not more severe. "It put two officers' lives in danger. It was pure luck their injuries weren't a lot worse," she stated during the sentencing. The psychological impact of the incident on the officers has been significant, with one still unable to return to duty.</w:t>
      </w:r>
      <w:r/>
    </w:p>
    <w:p>
      <w:r/>
      <w:r>
        <w:t xml:space="preserve">Baird admitted to multiple charges: culpable and reckless conduct, attempting to pervert the course of justice, and driving without a licence or insurance. Following her false claims to the police, including providing a photograph that was not hers, she fled at speed when the officers informed her of her impending arrest. Fiscal depute Susan Love noted the difficulty police had in ascertaining Baird's identity during a prolonged conversation. The court was also informed that, upon tracking her down, police discovered her vehicle had been hidden in a forest close to the Coylumbridge Hotel, where she was staying. </w:t>
      </w:r>
      <w:r/>
    </w:p>
    <w:p>
      <w:r/>
      <w:r>
        <w:t xml:space="preserve">Baird's legal representative highlighted her panicked response to the situation, noting that she did not comprehend the severity of her actions at the time. "It was a decision she regrets," her lawyer, Natalie Paterson, remarked. Despite this claim, the sheriff's remarks cast doubt on Baird's apparent lack of awareness regarding the potential consequences of her flight. </w:t>
      </w:r>
      <w:r/>
    </w:p>
    <w:p>
      <w:r/>
      <w:r>
        <w:t>The outcome of this case underscores the serious repercussions of reckless driving and the potential for severe consequences when officers are placed in danger. With Baird now banned from driving for 43 months in addition to her prison sentence, the case serves as a sobering reminder of the responsibilities that come with operating a vehicle.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https://www.dailymail.co.uk/news/article-14776015/Woman-injured-two-police-officers-drove-speed-questioning-jailed.html?ns_mchannel=rss&amp;ns_campaign=1490&amp;ito=1490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https://www.strathspey-herald.co.uk/news/two-police-officers-dragged-by-car-along-kincraig-aviemore-r-379516/</w:t>
        </w:r>
      </w:hyperlink>
      <w:r>
        <w:t xml:space="preserve"> - Lauren Baird, 43, from Aberdeen, was stopped by police in Aviemore on July 10, 2023, after a check revealed her vehicle was uninsured. When officers questioned her about providing false information, she fled at high speed, dragging two officers along the B9152 road between Kincraig and Aviemore. Dashcam footage showed one officer detaching after a few feet, while the other managed to free herself several yards along the road. Both officers sustained injuries and were taken to Raigmore Hospital in Inverness. Baird admitted to charges including reckless conduct, attempting to pervert the course of justice, and driving without a licence or insurance. Sentence was deferred until June 3 for a background report and a restriction of liberty order assessment. (</w:t>
      </w:r>
      <w:hyperlink r:id="rId16">
        <w:r>
          <w:rPr>
            <w:color w:val="0000EE"/>
            <w:u w:val="single"/>
          </w:rPr>
          <w:t>strathspey-herald.co.uk</w:t>
        </w:r>
      </w:hyperlink>
      <w:r>
        <w:t>)</w:t>
      </w:r>
      <w:r/>
    </w:p>
    <w:p>
      <w:pPr>
        <w:pStyle w:val="ListNumber"/>
        <w:spacing w:line="240" w:lineRule="auto"/>
        <w:ind w:left="720"/>
      </w:pPr>
      <w:r/>
      <w:hyperlink r:id="rId11">
        <w:r>
          <w:rPr>
            <w:color w:val="0000EE"/>
            <w:u w:val="single"/>
          </w:rPr>
          <w:t>https://www.strathspey-herald.co.uk/news/watch-dashcam-footage-shows-two-police-officers-dragged-by-379760/</w:t>
        </w:r>
      </w:hyperlink>
      <w:r>
        <w:t xml:space="preserve"> - Dashcam footage from a police car captured the moment Lauren Baird, 43, fled from a traffic stop in Aviemore on July 10, 2023. After providing false details to officers, she accelerated away, dragging two officers along the B9152 road. One officer detached after a few feet, while the other was dragged several yards before freeing herself. Both officers were taken to Raigmore Hospital in Inverness for treatment. Baird admitted to charges including reckless conduct, attempting to pervert the course of justice, and driving without a licence or insurance. Sentence was deferred until June 3 for a background report and a restriction of liberty order assessment. (</w:t>
      </w:r>
      <w:hyperlink r:id="rId17">
        <w:r>
          <w:rPr>
            <w:color w:val="0000EE"/>
            <w:u w:val="single"/>
          </w:rPr>
          <w:t>strathspey-herald.co.uk</w:t>
        </w:r>
      </w:hyperlink>
      <w:r>
        <w:t>)</w:t>
      </w:r>
      <w:r/>
    </w:p>
    <w:p>
      <w:pPr>
        <w:pStyle w:val="ListNumber"/>
        <w:spacing w:line="240" w:lineRule="auto"/>
        <w:ind w:left="720"/>
      </w:pPr>
      <w:r/>
      <w:hyperlink r:id="rId12">
        <w:r>
          <w:rPr>
            <w:color w:val="0000EE"/>
            <w:u w:val="single"/>
          </w:rPr>
          <w:t>https://www.pressandjournal.co.uk/fp/news/crime-courts/6734529/video-aberdeen-mum-dragging-police-along-road/</w:t>
        </w:r>
      </w:hyperlink>
      <w:r>
        <w:t xml:space="preserve"> - Lauren Baird, 43, from Aberdeen, was stopped by police in Aviemore on July 10, 2023, after a check revealed her vehicle was uninsured. When officers questioned her about providing false information, she fled at high speed, dragging two officers along the B9152 road between Kincraig and Aviemore. Dashcam footage showed one officer detaching after a few feet, while the other managed to free herself several yards along the road. Both officers sustained injuries and were taken to Raigmore Hospital in Inverness. Baird admitted to charges including reckless conduct, attempting to pervert the course of justice, and driving without a licence or insurance. Sentence was deferred until June 3 for a background report and a restriction of liberty order assessment. (</w:t>
      </w:r>
      <w:hyperlink r:id="rId18">
        <w:r>
          <w:rPr>
            <w:color w:val="0000EE"/>
            <w:u w:val="single"/>
          </w:rPr>
          <w:t>pressandjournal.co.uk</w:t>
        </w:r>
      </w:hyperlink>
      <w:r>
        <w:t>)</w:t>
      </w:r>
      <w:r/>
    </w:p>
    <w:p>
      <w:pPr>
        <w:pStyle w:val="ListNumber"/>
        <w:spacing w:line="240" w:lineRule="auto"/>
        <w:ind w:left="720"/>
      </w:pPr>
      <w:r/>
      <w:hyperlink r:id="rId14">
        <w:r>
          <w:rPr>
            <w:color w:val="0000EE"/>
            <w:u w:val="single"/>
          </w:rPr>
          <w:t>https://pressnewsagency.org/mum-drives-off-dragging-police-officers-along-road-in-horror-footage/</w:t>
        </w:r>
      </w:hyperlink>
      <w:r>
        <w:t xml:space="preserve"> - Lauren Baird, 43, from Aberdeen, was stopped by police in Aviemore on July 10, 2023, after a check revealed her vehicle was uninsured. When officers questioned her about providing false information, she fled at high speed, dragging two officers along the B9152 road between Kincraig and Aviemore. Dashcam footage showed one officer detaching after a few feet, while the other managed to free herself several yards along the road. Both officers sustained injuries and were taken to Raigmore Hospital in Inverness. Baird admitted to charges including reckless conduct, attempting to pervert the course of justice, and driving without a licence or insurance. Sentence was deferred until June 3 for a background report and a restriction of liberty order assessment. (</w:t>
      </w:r>
      <w:hyperlink r:id="rId19">
        <w:r>
          <w:rPr>
            <w:color w:val="0000EE"/>
            <w:u w:val="single"/>
          </w:rPr>
          <w:t>pressnewsagency.org</w:t>
        </w:r>
      </w:hyperlink>
      <w:r>
        <w:t>)</w:t>
      </w:r>
      <w:r/>
    </w:p>
    <w:p>
      <w:pPr>
        <w:pStyle w:val="ListNumber"/>
        <w:spacing w:line="240" w:lineRule="auto"/>
        <w:ind w:left="720"/>
      </w:pPr>
      <w:r/>
      <w:hyperlink r:id="rId13">
        <w:r>
          <w:rPr>
            <w:color w:val="0000EE"/>
            <w:u w:val="single"/>
          </w:rPr>
          <w:t>https://www.inverness-courier.co.uk/news/court-round-up-assaults-drink-driving-and-robbery-among-la-325081/</w:t>
        </w:r>
      </w:hyperlink>
      <w:r>
        <w:t xml:space="preserve"> - In Inverness Sheriff Court, a woman was warned she was close to being jailed after admitting her third drink-driving conviction. Lisa Reid, 38, of Aird Court, Beauly, admitted driving while unfit through drink or drugs in Lochalsh Road, Inverness, on December 7, 2021, and was banned from driving for four years. She was also placed on two years of social work supervision by Sheriff Eilidh Macdonald, who told her that if she did not fully comply with the order, she would receive a custodial sentence. Fiscal depute Pauline Gair told the court that a witness called police after seeing Reid driving in Lochalsh Road and striking a parked car as she parked. Officers attended but she was no longer there. She returned later and appeared to be intoxicated, and the witness called police again. Reid was traced and was very agitated and pulling her hair. She told officers that CID would get her off anything and was shouting and threatening them. She made biting motions towards the officers and made numerous remarks about smoking a pipe of crack cocaine. Reid also pleaded guilty to threatening behaviour and police assault. Her lawyer, Graham Mann, said: 'She is pretty vulnerable and does not have her troubles to seek. Her licence has been revoked for medical reasons.' Sheriff Macdonald told Reid: 'It was a difficult experience for the police officers dealing with you. Biting the officers can lead to a jail sentence.' (</w:t>
      </w:r>
      <w:hyperlink r:id="rId20">
        <w:r>
          <w:rPr>
            <w:color w:val="0000EE"/>
            <w:u w:val="single"/>
          </w:rPr>
          <w:t>inverness-courier.co.uk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6015/Woman-injured-two-police-officers-drove-speed-questioning-jailed.html?ns_mchannel=rss&amp;ns_campaign=1490&amp;ito=1490" TargetMode="External"/><Relationship Id="rId10" Type="http://schemas.openxmlformats.org/officeDocument/2006/relationships/hyperlink" Target="https://www.strathspey-herald.co.uk/news/two-police-officers-dragged-by-car-along-kincraig-aviemore-r-379516/" TargetMode="External"/><Relationship Id="rId11" Type="http://schemas.openxmlformats.org/officeDocument/2006/relationships/hyperlink" Target="https://www.strathspey-herald.co.uk/news/watch-dashcam-footage-shows-two-police-officers-dragged-by-379760/" TargetMode="External"/><Relationship Id="rId12" Type="http://schemas.openxmlformats.org/officeDocument/2006/relationships/hyperlink" Target="https://www.pressandjournal.co.uk/fp/news/crime-courts/6734529/video-aberdeen-mum-dragging-police-along-road/" TargetMode="External"/><Relationship Id="rId13" Type="http://schemas.openxmlformats.org/officeDocument/2006/relationships/hyperlink" Target="https://www.inverness-courier.co.uk/news/court-round-up-assaults-drink-driving-and-robbery-among-la-325081/" TargetMode="External"/><Relationship Id="rId14" Type="http://schemas.openxmlformats.org/officeDocument/2006/relationships/hyperlink" Target="https://pressnewsagency.org/mum-drives-off-dragging-police-officers-along-road-in-horror-footage/" TargetMode="External"/><Relationship Id="rId15" Type="http://schemas.openxmlformats.org/officeDocument/2006/relationships/hyperlink" Target="https://www.noahwire.com" TargetMode="External"/><Relationship Id="rId16" Type="http://schemas.openxmlformats.org/officeDocument/2006/relationships/hyperlink" Target="https://www.strathspey-herald.co.uk/news/two-police-officers-dragged-by-car-along-kincraig-aviemore-r-379516/?utm_source=openai" TargetMode="External"/><Relationship Id="rId17" Type="http://schemas.openxmlformats.org/officeDocument/2006/relationships/hyperlink" Target="https://www.strathspey-herald.co.uk/news/watch-dashcam-footage-shows-two-police-officers-dragged-by-379760/?utm_source=openai" TargetMode="External"/><Relationship Id="rId18" Type="http://schemas.openxmlformats.org/officeDocument/2006/relationships/hyperlink" Target="https://www.pressandjournal.co.uk/fp/news/crime-courts/6734529/video-aberdeen-mum-dragging-police-along-road/?utm_source=openai" TargetMode="External"/><Relationship Id="rId19" Type="http://schemas.openxmlformats.org/officeDocument/2006/relationships/hyperlink" Target="https://pressnewsagency.org/mum-drives-off-dragging-police-officers-along-road-in-horror-footage/?utm_source=openai" TargetMode="External"/><Relationship Id="rId20" Type="http://schemas.openxmlformats.org/officeDocument/2006/relationships/hyperlink" Target="https://www.inverness-courier.co.uk/news/court-round-up-assaults-drink-driving-and-robbery-among-la-325081/?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