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rare early June snow as temperatures plunge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bracing for an unexpected chill and the possibility of snowfall as the arrival of a cold front signals a dramatic shift in weather patterns. According to the Met Office, this sudden onset of winter-like conditions is set to affect parts of Scotland imminently, with snow forecasted to make an appearance as soon as tonight.</w:t>
      </w:r>
      <w:r/>
    </w:p>
    <w:p>
      <w:r/>
      <w:r>
        <w:t>The forecast indicates that while much of the country has enjoyed warm spring weather, the temperatures in Scotland are expected to plummet, potentially dropping to 1°C in some areas. This weather shift, predicted for Tuesday and Wednesday, will bring a mix of rain and snow to higher ground, particularly affecting Scotland’s mountainous regions. The Met Office stressed that while this wintry weather is unusual for early June, it is not entirely unprecedented. In fact, weather maps suggest that locations like Portree in the Isle of Skye could see up to 3cm of snow, with heavier accumulations anticipated in the Scottish Highlands reaching 5cm by early tomorrow morning.</w:t>
      </w:r>
      <w:r/>
    </w:p>
    <w:p>
      <w:r/>
      <w:r>
        <w:t>This abrupt change follows a notably mild May, which was recorded as one of the warmest on record in various regions of the UK, including a peak temperature of 25.9°C on May 10 in East Sussex. However, the coming days will starkly contrast these balmy conditions. The Met Office has warned that throughout the week, temperatures could remain significantly below average—by as much as 9°C in Scotland and 6°C in northern England. This return to colder weather will also bring showers, with some potentially becoming thundery, particularly in regions like Cumbria and Lancashire.</w:t>
      </w:r>
      <w:r/>
    </w:p>
    <w:p>
      <w:r/>
      <w:r>
        <w:t>In terms of preparation, the public has been advised to remain vigilant as the Met Office has issued yellow weather warnings for snow and ice across various regions, including parts of central Scotland, the Highlands, and even extending to the north-east of England. These warnings highlight the potential for travel disruptions and hazardous conditions, emphasizing the need for caution among motorists and pedestrians alike.</w:t>
      </w:r>
      <w:r/>
    </w:p>
    <w:p>
      <w:r/>
      <w:r>
        <w:t>As temperatures continue to dip and winter weather makes an early appearance, it seems that those in Scotland will have to put their summer plans on hold, at least for the next few days. The unusual weather serves as a reminder of the unpredictable nature of British weather and the necessity for residents to stay informed and prepared for sudden changes.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https://www.express.co.uk/news/weather/2063858/met-office-verdict-shock-forecast-snow</w:t>
        </w:r>
      </w:hyperlink>
      <w:r>
        <w:t xml:space="preserve"> - Please view link - unable to able to access data</w:t>
      </w:r>
      <w:r/>
    </w:p>
    <w:p>
      <w:pPr>
        <w:pStyle w:val="ListNumber"/>
        <w:spacing w:line="240" w:lineRule="auto"/>
        <w:ind w:left="720"/>
      </w:pPr>
      <w:r/>
      <w:hyperlink r:id="rId11">
        <w:r>
          <w:rPr>
            <w:color w:val="0000EE"/>
            <w:u w:val="single"/>
          </w:rPr>
          <w:t>https://www.express.co.uk/news/weather/1907108/met-office-weather-uk-snow-june</w:t>
        </w:r>
      </w:hyperlink>
      <w:r>
        <w:t xml:space="preserve"> - The Met Office has forecasted that cold Arctic air will bring a sharp chill to parts of Scotland, with the possibility of snow falling over high ground as early as Wednesday. Temperatures in Scotland are expected to drop to 1°C, and snow is anticipated over mountain tops, which is unusual for early summer but not entirely unprecedented. Snowfall is expected only above 600 meters in Scotland, and the snow is expected to clear by midday. No other regions are forecasted to see snow, and temperatures will remain colder than average during the rest of the week, with Thursday and Friday expected to be around 9°C colder than usual in Scotland, and northern England 6°C colder. The Met Office also warned that showers on Thursday and Friday will turn thundery across Cumbria and Lancashire, marking a drastic change from the previous month, which was reportedly the warmest May on record. The warmest day of the year so far was May 10, when temperatures hit 25.9°C in Herstmonceux, East Sussex, despite the rest of the month being characterised by downpours and frequent thunderstorms across southern counties.</w:t>
      </w:r>
      <w:r/>
    </w:p>
    <w:p>
      <w:pPr>
        <w:pStyle w:val="ListNumber"/>
        <w:spacing w:line="240" w:lineRule="auto"/>
        <w:ind w:left="720"/>
      </w:pPr>
      <w:r/>
      <w:hyperlink r:id="rId13">
        <w:r>
          <w:rPr>
            <w:color w:val="0000EE"/>
            <w:u w:val="single"/>
          </w:rPr>
          <w:t>https://www.nationalworld.com/news/weather/uk-weather-snow-june-temperatures-dip-4654363</w:t>
        </w:r>
      </w:hyperlink>
      <w:r>
        <w:t xml:space="preserve"> - Despite the recent warm temperatures, a cold Arctic air is set to make temperatures drop, with the real possibility of snow in some areas. The Met Office has said that from Wednesday, June 5, there may be flutterings of snow in some regions of Scotland, putting a dampener on those who thought summer was finally here. The Met Office update indicates that it will be breezy in the north with a mixture of sunny spells and blustery showers, and some snow over mountain tops. This is unusual for early summer but not entirely unprecedented. Snowfall is expected only above 600 meters in Scotland, and the snow is expected to clear by midday. No other regions are forecasted to see snow, and temperatures will remain colder than average during the rest of the week, with Thursday and Friday expected to be around 9°C colder than usual in Scotland, and northern England 6°C colder. The Met Office also warned that showers on Thursday and Friday will turn thundery across Cumbria and Lancashire, marking a drastic change from the previous month, which was reportedly the warmest May on record. The warmest day of the year so far was May 10, when temperatures hit 25.9°C in Herstmonceux, East Sussex, despite the rest of the month being characterised by downpours and frequent thunderstorms across southern counties.</w:t>
      </w:r>
      <w:r/>
    </w:p>
    <w:p>
      <w:pPr>
        <w:pStyle w:val="ListNumber"/>
        <w:spacing w:line="240" w:lineRule="auto"/>
        <w:ind w:left="720"/>
      </w:pPr>
      <w:r/>
      <w:hyperlink r:id="rId10">
        <w:r>
          <w:rPr>
            <w:color w:val="0000EE"/>
            <w:u w:val="single"/>
          </w:rPr>
          <w:t>https://www.theguardian.com/uk-news/2023/nov/28/snow-ice-met-office-forecast-britain-travel-hazards</w:t>
        </w:r>
      </w:hyperlink>
      <w:r>
        <w:t xml:space="preserve"> - The Met Office has issued yellow weather warnings for snow and ice that are set to last from Tuesday at 5pm to Wednesday at 11am. Central, Tayside and Fife, Grampian, Highlands and Eilean Siar, north-east England, Orkney and Shetland, south-west Scotland, Lothian Borders and Yorkshire and Humber are some of the affected regions. The warnings indicate that snow and ice are expected to cause travel hazards, and the public is advised to take care during these conditions.</w:t>
      </w:r>
      <w:r/>
    </w:p>
    <w:p>
      <w:pPr>
        <w:pStyle w:val="ListNumber"/>
        <w:spacing w:line="240" w:lineRule="auto"/>
        <w:ind w:left="720"/>
      </w:pPr>
      <w:r/>
      <w:hyperlink r:id="rId12">
        <w:r>
          <w:rPr>
            <w:color w:val="0000EE"/>
            <w:u w:val="single"/>
          </w:rPr>
          <w:t>https://www.metoffice.gov.uk/about-us/news-and-media/media-centre/weather-and-climate-news/2023/impactful-snow-and-cold-this-week</w:t>
        </w:r>
      </w:hyperlink>
      <w:r>
        <w:t xml:space="preserve"> - A major change in the weather is underway for the UK, as cold air moves in from the north, bringing snow, ice and low temperatures for many. Warnings for snow and ice have been issued with the initial focus of the most impactful snow in northeastern areas of the UK, as well as some Northern Ireland and southern and central areas of England and Wales. Further warnings are likely to be issued throughout the week. The Met Office Chief Meteorologist Dan Suri stated that snow is already falling in parts of the north where some travel disruption is likely, as well as a chance of some rural communities being cut off. Snow showers will continue through today and Tuesday here, and Northern Ireland will also be subject to some snow showers, especially over high ground. Ice will provide an additional hazard for many with overnight low temperatures well below 0°C for many. Further south, wintry hazards will develop with parts of England and Wales affected by icy patches and snow in places tonight and likely further snow in parts of the south early Wednesday.</w:t>
      </w:r>
      <w:r/>
    </w:p>
    <w:p>
      <w:pPr>
        <w:pStyle w:val="ListNumber"/>
        <w:spacing w:line="240" w:lineRule="auto"/>
        <w:ind w:left="720"/>
      </w:pPr>
      <w:r/>
      <w:hyperlink r:id="rId14">
        <w:r>
          <w:rPr>
            <w:color w:val="0000EE"/>
            <w:u w:val="single"/>
          </w:rPr>
          <w:t>https://www.theguardian.com/uk-news/2023/mar/01/uk-weather-snow-frost-forecast-march-temperatures-set-to-fall</w:t>
        </w:r>
      </w:hyperlink>
      <w:r>
        <w:t xml:space="preserve"> - The Met Office has indicated that parts of the UK have increased chances of snow, frost and fog in the coming weeks. This forecast suggests that the start of spring will be colder than usual, following a provisionally driest February in 30 years. The Met Office has stated that there is an increased likelihood of snow, frost and fog during the coming weeks, advising the public to prepare for colder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eather/2063858/met-office-verdict-shock-forecast-snow" TargetMode="External"/><Relationship Id="rId10" Type="http://schemas.openxmlformats.org/officeDocument/2006/relationships/hyperlink" Target="https://www.theguardian.com/uk-news/2023/nov/28/snow-ice-met-office-forecast-britain-travel-hazards" TargetMode="External"/><Relationship Id="rId11" Type="http://schemas.openxmlformats.org/officeDocument/2006/relationships/hyperlink" Target="https://www.express.co.uk/news/weather/1907108/met-office-weather-uk-snow-june" TargetMode="External"/><Relationship Id="rId12" Type="http://schemas.openxmlformats.org/officeDocument/2006/relationships/hyperlink" Target="https://www.metoffice.gov.uk/about-us/news-and-media/media-centre/weather-and-climate-news/2023/impactful-snow-and-cold-this-week" TargetMode="External"/><Relationship Id="rId13" Type="http://schemas.openxmlformats.org/officeDocument/2006/relationships/hyperlink" Target="https://www.nationalworld.com/news/weather/uk-weather-snow-june-temperatures-dip-4654363" TargetMode="External"/><Relationship Id="rId14" Type="http://schemas.openxmlformats.org/officeDocument/2006/relationships/hyperlink" Target="https://www.theguardian.com/uk-news/2023/mar/01/uk-weather-snow-frost-forecast-march-temperatures-set-to-fal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