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Fish and Chip Day 2025 honours top UK chippies with Yorkshire leading England’s winners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Today marks National Fish and Chip Day, a cherished celebration of one of the UK’s iconic comfort foods. With over 10,500 fish and chip shops scattered across the nation, many families indulge in this culinary staple, whether from the comfort of their homes or while enjoying a day out by the coast. This year, the focus turns to the top-rated fish and chip establishments for 2025, with 40 winners officially announced. Notably, 28 of these revered chippies hail from England, including an impressive five from Yorkshire alone.</w:t>
      </w:r>
      <w:r/>
    </w:p>
    <w:p>
      <w:r/>
      <w:r>
        <w:t>Scotland is also well-represented, boasting nine of the country’s finest fish and chip venues, six of which are concentrated in Aberdeenshire. Wales, too, has three standout establishments that have garnered recognition for their quality and service. The National Fish &amp; Chip Awards 2025, held at Park Plaza, Westminster Bridge, celebrated these achievements, spotlighting the diverse and rich heritage of this beloved dish across regions.</w:t>
      </w:r>
      <w:r/>
    </w:p>
    <w:p>
      <w:r/>
      <w:r>
        <w:t>Among the award winners, Yarm Road Fish and Chips in Darlington, County Durham, took home the title of 'Takeaway of the Year', while Bells Fish &amp; Chips, also in Durham, was named 'Restaurant of the Year'. Scottish establishments were not to be overlooked; Redcloak Fish Bar in Stonehaven earned accolades as 'Field to Frier', recognising excellence in sourcing and preparation, whereas Glen Morrison from Garioch Fish Bar in Inverurie received the 'Drywite Young Fish Frier of the Year' award.</w:t>
      </w:r>
      <w:r/>
    </w:p>
    <w:p>
      <w:r/>
      <w:r>
        <w:t xml:space="preserve">The National Fish &amp; Chip Awards serve not only to honour outstanding establishments but also to highlight the ongoing commitment to quality within the industry. The list reveals exceptional takeaways from various parts of the UK, marking a culinary journey that traverses the entirety of the country—from the coastal delights of Cornwall to the traditional recipes of Yorkshire. This extensive recognition underscores the vital role fish and chips play in British culture, resonating with generations of diners who continue to cherish this delicious dish.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https://www.express.co.uk/news/uk/2065222/map-uk-best-fish-and-chip-shops</w:t>
        </w:r>
      </w:hyperlink>
      <w:r>
        <w:t xml:space="preserve"> - Please view link - unable to able to access data</w:t>
      </w:r>
      <w:r/>
    </w:p>
    <w:p>
      <w:pPr>
        <w:pStyle w:val="ListNumber"/>
        <w:spacing w:line="240" w:lineRule="auto"/>
        <w:ind w:left="720"/>
      </w:pPr>
      <w:r/>
      <w:hyperlink r:id="rId11">
        <w:r>
          <w:rPr>
            <w:color w:val="0000EE"/>
            <w:u w:val="single"/>
          </w:rPr>
          <w:t>https://www.thecaterer.com/news/news/national-fish-and-chip-awards-reveals-2025-winners</w:t>
        </w:r>
      </w:hyperlink>
      <w:r>
        <w:t xml:space="preserve"> - The National Fish &amp; Chip Awards 2025, hosted at Park Plaza, Westminster Bridge, celebrated the UK's finest fish and chip establishments. Yarm Road Fish and Chips in Darlington, County Durham, clinched the 'Takeaway of the Year' award, with Bells Fish &amp; Chips in Durham, County Durham, named 'Restaurant of the Year'. Other notable winners included Redcloak Fish Bar in Stonehaven, Scotland, as 'Field to Frier', and Glen Morrison from Garioch Fish Bar in Inverurie, Scotland, as 'Drywite Young Fish Frier of the Year'.</w:t>
      </w:r>
      <w:r/>
    </w:p>
    <w:p>
      <w:pPr>
        <w:pStyle w:val="ListNumber"/>
        <w:spacing w:line="240" w:lineRule="auto"/>
        <w:ind w:left="720"/>
      </w:pPr>
      <w:r/>
      <w:hyperlink r:id="rId13">
        <w:r>
          <w:rPr>
            <w:color w:val="0000EE"/>
            <w:u w:val="single"/>
          </w:rPr>
          <w:t>https://thefishandchipawards.com/2025-fish-and-chip-takeaway-of-the-year-top-40-map/</w:t>
        </w:r>
      </w:hyperlink>
      <w:r>
        <w:t xml:space="preserve"> - The National Fish &amp; Chip Awards 2025 recognised 40 top fish and chip takeaways across the UK. Yarm Road Fish and Chips in Darlington, County Durham, secured the top spot, followed by The Fish Works in Largs, Scotland, and Kellaway’s Fish and Chips in Truro, Cornwall. The list highlights exceptional establishments from various regions, including Devon, Essex, Greater Manchester, and Yorkshire, showcasing the diversity and quality of fish and chip takeaways nationwide.</w:t>
      </w:r>
      <w:r/>
    </w:p>
    <w:p>
      <w:pPr>
        <w:pStyle w:val="ListNumber"/>
        <w:spacing w:line="240" w:lineRule="auto"/>
        <w:ind w:left="720"/>
      </w:pPr>
      <w:r/>
      <w:hyperlink r:id="rId10">
        <w:r>
          <w:rPr>
            <w:color w:val="0000EE"/>
            <w:u w:val="single"/>
          </w:rPr>
          <w:t>https://aglifemedia.com/shrimply-the-best-the-national-fish-chip-awards-2025-winners/</w:t>
        </w:r>
      </w:hyperlink>
      <w:r>
        <w:t xml:space="preserve"> - The National Fish &amp; Chip Awards 2025 honoured the UK's top fish and chip establishments. Yarm Road Fish and Chips in Darlington, County Durham, won 'Takeaway of the Year', while Bells Fish &amp; Chips in Durham, County Durham, was named 'Restaurant of the Year'. Other winners included Redcloak Fish Bar in Stonehaven, Scotland, as 'Field to Frier', and Glen Morrison from Garioch Fish Bar in Inverurie, Scotland, as 'Drywite Young Fish Frier of the Year'.</w:t>
      </w:r>
      <w:r/>
    </w:p>
    <w:p>
      <w:pPr>
        <w:pStyle w:val="ListNumber"/>
        <w:spacing w:line="240" w:lineRule="auto"/>
        <w:ind w:left="720"/>
      </w:pPr>
      <w:r/>
      <w:hyperlink r:id="rId12">
        <w:r>
          <w:rPr>
            <w:color w:val="0000EE"/>
            <w:u w:val="single"/>
          </w:rPr>
          <w:t>https://thedailybrit.co.uk/shrimply-the-best-batter-than-all-the-rest-meet-the-national-fish-chip-awards-2025-winners/</w:t>
        </w:r>
      </w:hyperlink>
      <w:r>
        <w:t xml:space="preserve"> - The National Fish &amp; Chip Awards 2025 celebrated the UK's finest establishments. Yarm Road Fish and Chips in Darlington, County Durham, secured 'Takeaway of the Year', and Bells Fish &amp; Chips in Durham, County Durham, was named 'Restaurant of the Year'. Other notable winners included Redcloak Fish Bar in Stonehaven, Scotland, as 'Field to Frier', and Glen Morrison from Garioch Fish Bar in Inverurie, Scotland, as 'Drywite Young Fish Frier of the Year'.</w:t>
      </w:r>
      <w:r/>
    </w:p>
    <w:p>
      <w:pPr>
        <w:pStyle w:val="ListNumber"/>
        <w:spacing w:line="240" w:lineRule="auto"/>
        <w:ind w:left="720"/>
      </w:pPr>
      <w:r/>
      <w:hyperlink r:id="rId14">
        <w:r>
          <w:rPr>
            <w:color w:val="0000EE"/>
            <w:u w:val="single"/>
          </w:rPr>
          <w:t>https://www.shropshirestar.com/entertainment/food-and-drink/2025/02/28/the-best-fish-and-chip-shops-across-the-uk-named-full-list-of-winners/</w:t>
        </w:r>
      </w:hyperlink>
      <w:r>
        <w:t xml:space="preserve"> - The National Fish &amp; Chip Awards 2025 unveiled the UK's top fish and chip establishments. Yarm Road Fish and Chips in Darlington, County Durham, was honoured as 'Takeaway of the Year', and Bells Fish &amp; Chips in Durham, County Durham, as 'Restaurant of the Year'. Other winners included Redcloak Fish Bar in Stonehaven, Scotland, as 'Field to Frier', and Glen Morrison from Garioch Fish Bar in Inverurie, Scotland, as 'Drywite Young Fish Frier of the Year'.</w:t>
      </w:r>
      <w:r/>
    </w:p>
    <w:p>
      <w:pPr>
        <w:pStyle w:val="ListNumber"/>
        <w:spacing w:line="240" w:lineRule="auto"/>
        <w:ind w:left="720"/>
      </w:pPr>
      <w:r/>
      <w:hyperlink r:id="rId16">
        <w:r>
          <w:rPr>
            <w:color w:val="0000EE"/>
            <w:u w:val="single"/>
          </w:rPr>
          <w:t>https://www.scotsman.com/lifestyle/food-and-drink/fish-and-chip-shops-uk-5010311</w:t>
        </w:r>
      </w:hyperlink>
      <w:r>
        <w:t xml:space="preserve"> - The National Fish &amp; Chip Awards 2025 recognised the UK's top establishments. Yarm Road Fish and Chips in Darlington, County Durham, secured 'Takeaway of the Year', and Bells Fish &amp; Chips in Durham, County Durham, was named 'Restaurant of the Year'. Other notable winners included Redcloak Fish Bar in Stonehaven, Scotland, as 'Field to Frier', and Glen Morrison from Garioch Fish Bar in Inverurie, Scotland, as 'Drywite Young Fish Frier of the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222/map-uk-best-fish-and-chip-shops" TargetMode="External"/><Relationship Id="rId10" Type="http://schemas.openxmlformats.org/officeDocument/2006/relationships/hyperlink" Target="https://aglifemedia.com/shrimply-the-best-the-national-fish-chip-awards-2025-winners/" TargetMode="External"/><Relationship Id="rId11" Type="http://schemas.openxmlformats.org/officeDocument/2006/relationships/hyperlink" Target="https://www.thecaterer.com/news/news/national-fish-and-chip-awards-reveals-2025-winners" TargetMode="External"/><Relationship Id="rId12" Type="http://schemas.openxmlformats.org/officeDocument/2006/relationships/hyperlink" Target="https://thedailybrit.co.uk/shrimply-the-best-batter-than-all-the-rest-meet-the-national-fish-chip-awards-2025-winners/" TargetMode="External"/><Relationship Id="rId13" Type="http://schemas.openxmlformats.org/officeDocument/2006/relationships/hyperlink" Target="https://thefishandchipawards.com/2025-fish-and-chip-takeaway-of-the-year-top-40-map/" TargetMode="External"/><Relationship Id="rId14" Type="http://schemas.openxmlformats.org/officeDocument/2006/relationships/hyperlink" Target="https://www.shropshirestar.com/entertainment/food-and-drink/2025/02/28/the-best-fish-and-chip-shops-across-the-uk-named-full-list-of-winners/" TargetMode="External"/><Relationship Id="rId15" Type="http://schemas.openxmlformats.org/officeDocument/2006/relationships/hyperlink" Target="https://www.noahwire.com" TargetMode="External"/><Relationship Id="rId16" Type="http://schemas.openxmlformats.org/officeDocument/2006/relationships/hyperlink" Target="https://www.scotsman.com/lifestyle/food-and-drink/fish-and-chip-shops-uk-5010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